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3D8F" w14:textId="05750A0E" w:rsidR="00344CE5" w:rsidRPr="00475512" w:rsidRDefault="000E00C4" w:rsidP="00475512">
      <w:pPr>
        <w:pStyle w:val="Heading1"/>
        <w:spacing w:before="0"/>
        <w:jc w:val="center"/>
        <w:rPr>
          <w:rFonts w:ascii="Calibri Light" w:hAnsi="Calibri Light" w:cs="Calibri Light"/>
          <w:sz w:val="24"/>
          <w:szCs w:val="24"/>
        </w:rPr>
      </w:pPr>
      <w:bookmarkStart w:id="0" w:name="_Hlk204178532"/>
      <w:r w:rsidRPr="00475512">
        <w:rPr>
          <w:rFonts w:ascii="Calibri Light" w:hAnsi="Calibri Light" w:cs="Calibri Light"/>
          <w:color w:val="4C2600"/>
          <w:sz w:val="24"/>
          <w:szCs w:val="24"/>
        </w:rPr>
        <w:t>INSTRUCTIONS FOR THE VISITING SCHOLARS AND ARTISTS PROGRAM</w:t>
      </w:r>
    </w:p>
    <w:p w14:paraId="685AEE62" w14:textId="7B410BC6" w:rsidR="00C56786" w:rsidRPr="00475512" w:rsidRDefault="00C56786" w:rsidP="00475512">
      <w:pPr>
        <w:spacing w:after="0" w:line="240" w:lineRule="auto"/>
        <w:jc w:val="center"/>
        <w:rPr>
          <w:rFonts w:ascii="Calibri Light" w:hAnsi="Calibri Light" w:cs="Calibri Light"/>
          <w:i/>
          <w:iCs/>
          <w:sz w:val="24"/>
          <w:szCs w:val="24"/>
        </w:rPr>
      </w:pPr>
      <w:bookmarkStart w:id="1" w:name="_Hlk204178577"/>
      <w:bookmarkStart w:id="2" w:name="_Hlk204178629"/>
      <w:bookmarkEnd w:id="0"/>
      <w:r w:rsidRPr="00475512">
        <w:rPr>
          <w:rFonts w:ascii="Calibri Light" w:hAnsi="Calibri Light" w:cs="Calibri Light"/>
          <w:i/>
          <w:iCs/>
          <w:sz w:val="24"/>
          <w:szCs w:val="24"/>
        </w:rPr>
        <w:t>Please review all instructions carefully before submitting your application</w:t>
      </w:r>
      <w:bookmarkEnd w:id="1"/>
      <w:r w:rsidRPr="00475512">
        <w:rPr>
          <w:rFonts w:ascii="Calibri Light" w:hAnsi="Calibri Light" w:cs="Calibri Light"/>
          <w:i/>
          <w:iCs/>
          <w:sz w:val="24"/>
          <w:szCs w:val="24"/>
        </w:rPr>
        <w:t>.</w:t>
      </w:r>
    </w:p>
    <w:p w14:paraId="096D9EC6" w14:textId="77777777" w:rsidR="00C56786" w:rsidRPr="002634E8" w:rsidRDefault="00C56786" w:rsidP="00C56786">
      <w:pPr>
        <w:spacing w:after="0" w:line="240" w:lineRule="auto"/>
        <w:rPr>
          <w:rFonts w:ascii="Calibri Light" w:hAnsi="Calibri Light" w:cs="Calibri Light"/>
          <w:sz w:val="16"/>
          <w:szCs w:val="16"/>
        </w:rPr>
      </w:pPr>
    </w:p>
    <w:p w14:paraId="14674598" w14:textId="58E5840D" w:rsidR="00C56786" w:rsidRPr="002634E8" w:rsidRDefault="000E00C4"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sz w:val="24"/>
          <w:szCs w:val="24"/>
        </w:rPr>
        <w:t>Application Form (Page 2).</w:t>
      </w:r>
      <w:r w:rsidRPr="00475512">
        <w:rPr>
          <w:rFonts w:ascii="Calibri Light" w:hAnsi="Calibri Light" w:cs="Calibri Light"/>
          <w:sz w:val="24"/>
          <w:szCs w:val="24"/>
        </w:rPr>
        <w:br/>
      </w:r>
      <w:r w:rsidRPr="002634E8">
        <w:rPr>
          <w:rFonts w:ascii="Calibri Light" w:hAnsi="Calibri Light" w:cs="Calibri Light"/>
        </w:rPr>
        <w:t>Complete all fields on Page 2 of the application form. A signature from the department/unit chair or program director is required.</w:t>
      </w:r>
      <w:bookmarkStart w:id="3" w:name="_Hlk204178687"/>
      <w:bookmarkEnd w:id="2"/>
    </w:p>
    <w:p w14:paraId="7807CA86" w14:textId="77777777" w:rsidR="00C56786" w:rsidRPr="002634E8" w:rsidRDefault="00C56786" w:rsidP="00C56786">
      <w:pPr>
        <w:pStyle w:val="ListParagraph"/>
        <w:spacing w:after="0" w:line="240" w:lineRule="auto"/>
        <w:rPr>
          <w:rFonts w:ascii="Calibri Light" w:hAnsi="Calibri Light" w:cs="Calibri Light"/>
          <w:sz w:val="16"/>
          <w:szCs w:val="16"/>
        </w:rPr>
      </w:pPr>
    </w:p>
    <w:p w14:paraId="36D8CFFE" w14:textId="77777777" w:rsidR="0039311A" w:rsidRPr="00475512" w:rsidRDefault="000E00C4" w:rsidP="0039311A">
      <w:pPr>
        <w:pStyle w:val="ListParagraph"/>
        <w:numPr>
          <w:ilvl w:val="0"/>
          <w:numId w:val="11"/>
        </w:numPr>
        <w:spacing w:after="0" w:line="240" w:lineRule="auto"/>
        <w:rPr>
          <w:rFonts w:ascii="Calibri Light" w:hAnsi="Calibri Light" w:cs="Calibri Light"/>
          <w:sz w:val="24"/>
          <w:szCs w:val="24"/>
        </w:rPr>
      </w:pPr>
      <w:r w:rsidRPr="00475512">
        <w:rPr>
          <w:rFonts w:ascii="Calibri Light" w:hAnsi="Calibri Light" w:cs="Calibri Light"/>
          <w:b/>
          <w:bCs/>
          <w:sz w:val="24"/>
          <w:szCs w:val="24"/>
        </w:rPr>
        <w:t>Cover Letter.</w:t>
      </w:r>
    </w:p>
    <w:p w14:paraId="4F14E7F2" w14:textId="77777777" w:rsidR="00413009" w:rsidRPr="002634E8" w:rsidRDefault="000E00C4" w:rsidP="0039311A">
      <w:pPr>
        <w:pStyle w:val="ListParagraph"/>
        <w:numPr>
          <w:ilvl w:val="2"/>
          <w:numId w:val="12"/>
        </w:numPr>
        <w:spacing w:after="0" w:line="240" w:lineRule="auto"/>
        <w:rPr>
          <w:rFonts w:ascii="Calibri Light" w:hAnsi="Calibri Light" w:cs="Calibri Light"/>
        </w:rPr>
      </w:pPr>
      <w:r w:rsidRPr="002634E8">
        <w:rPr>
          <w:rFonts w:ascii="Calibri Light" w:hAnsi="Calibri Light" w:cs="Calibri Light"/>
        </w:rPr>
        <w:t>Provide a brief summary of the proposed visitor’s specific accomplishments that establish their distinction as a scholar or artist in their field.</w:t>
      </w:r>
    </w:p>
    <w:p w14:paraId="7075282A" w14:textId="11E196FF" w:rsidR="00413009" w:rsidRPr="002634E8" w:rsidRDefault="000E00C4" w:rsidP="00413009">
      <w:pPr>
        <w:pStyle w:val="ListParagraph"/>
        <w:numPr>
          <w:ilvl w:val="2"/>
          <w:numId w:val="12"/>
        </w:numPr>
        <w:spacing w:after="0" w:line="240" w:lineRule="auto"/>
        <w:rPr>
          <w:rFonts w:ascii="Calibri Light" w:hAnsi="Calibri Light" w:cs="Calibri Light"/>
        </w:rPr>
      </w:pPr>
      <w:r w:rsidRPr="002634E8">
        <w:rPr>
          <w:rFonts w:ascii="Calibri Light" w:hAnsi="Calibri Light" w:cs="Calibri Light"/>
        </w:rPr>
        <w:t>Describe the proposed activities and evaluate their potential appeal and impact. Priority will be given to visitors whose work engages multiple departments or units.</w:t>
      </w:r>
      <w:bookmarkStart w:id="4" w:name="_Hlk204178825"/>
      <w:bookmarkEnd w:id="3"/>
    </w:p>
    <w:p w14:paraId="166A60B3" w14:textId="77777777" w:rsidR="00413009" w:rsidRPr="002634E8" w:rsidRDefault="00413009" w:rsidP="00413009">
      <w:pPr>
        <w:spacing w:after="0" w:line="240" w:lineRule="auto"/>
        <w:rPr>
          <w:rFonts w:ascii="Calibri Light" w:hAnsi="Calibri Light" w:cs="Calibri Light"/>
          <w:sz w:val="16"/>
          <w:szCs w:val="16"/>
        </w:rPr>
      </w:pPr>
    </w:p>
    <w:p w14:paraId="5A1071F9" w14:textId="77777777" w:rsidR="00080221" w:rsidRPr="002634E8" w:rsidRDefault="00413009" w:rsidP="00C25E59">
      <w:pPr>
        <w:pStyle w:val="ListParagraph"/>
        <w:numPr>
          <w:ilvl w:val="0"/>
          <w:numId w:val="11"/>
        </w:numPr>
        <w:spacing w:after="0" w:line="240" w:lineRule="auto"/>
        <w:contextualSpacing w:val="0"/>
        <w:rPr>
          <w:rFonts w:ascii="Calibri Light" w:hAnsi="Calibri Light" w:cs="Calibri Light"/>
        </w:rPr>
      </w:pPr>
      <w:r w:rsidRPr="00475512">
        <w:rPr>
          <w:rFonts w:ascii="Calibri Light" w:hAnsi="Calibri Light" w:cs="Calibri Light"/>
          <w:b/>
          <w:bCs/>
          <w:sz w:val="24"/>
          <w:szCs w:val="24"/>
        </w:rPr>
        <w:t>B</w:t>
      </w:r>
      <w:r w:rsidR="000E00C4" w:rsidRPr="00475512">
        <w:rPr>
          <w:rFonts w:ascii="Calibri Light" w:hAnsi="Calibri Light" w:cs="Calibri Light"/>
          <w:b/>
          <w:bCs/>
          <w:sz w:val="24"/>
          <w:szCs w:val="24"/>
        </w:rPr>
        <w:t>iographical Sketch.</w:t>
      </w:r>
      <w:r w:rsidR="000E00C4" w:rsidRPr="00475512">
        <w:rPr>
          <w:rFonts w:ascii="Calibri Light" w:hAnsi="Calibri Light" w:cs="Calibri Light"/>
          <w:sz w:val="24"/>
          <w:szCs w:val="24"/>
        </w:rPr>
        <w:br/>
      </w:r>
      <w:bookmarkStart w:id="5" w:name="_Hlk204179146"/>
      <w:r w:rsidR="000E00C4" w:rsidRPr="002634E8">
        <w:rPr>
          <w:rFonts w:ascii="Calibri Light" w:hAnsi="Calibri Light" w:cs="Calibri Light"/>
        </w:rPr>
        <w:t>Provide a concise, informative paragraph intended for the potential audience. The committee will not edit the biographical sketch to meet the word limit, and submissions exceeding the limit will be returned without review. Proofread carefully to avoid typos or grammatical errors.</w:t>
      </w:r>
    </w:p>
    <w:p w14:paraId="72038C85" w14:textId="77777777" w:rsidR="00080221" w:rsidRPr="002634E8" w:rsidRDefault="000E00C4" w:rsidP="00080221">
      <w:pPr>
        <w:pStyle w:val="ListParagraph"/>
        <w:numPr>
          <w:ilvl w:val="0"/>
          <w:numId w:val="14"/>
        </w:numPr>
        <w:spacing w:after="0" w:line="240" w:lineRule="auto"/>
        <w:rPr>
          <w:rFonts w:ascii="Calibri Light" w:hAnsi="Calibri Light" w:cs="Calibri Light"/>
        </w:rPr>
      </w:pPr>
      <w:r w:rsidRPr="002634E8">
        <w:rPr>
          <w:rFonts w:ascii="Calibri Light" w:hAnsi="Calibri Light" w:cs="Calibri Light"/>
        </w:rPr>
        <w:t>Use the form provided on Page 3 to submit a biographical and academic sketch of no more than 125 words (typed). Include information about the planned events, dates, and locations, if known.</w:t>
      </w:r>
    </w:p>
    <w:p w14:paraId="4CAF3EBB" w14:textId="61AAD6E9" w:rsidR="00C56786" w:rsidRPr="002634E8" w:rsidRDefault="000E00C4" w:rsidP="00080221">
      <w:pPr>
        <w:pStyle w:val="ListParagraph"/>
        <w:numPr>
          <w:ilvl w:val="0"/>
          <w:numId w:val="14"/>
        </w:numPr>
        <w:spacing w:after="0" w:line="240" w:lineRule="auto"/>
        <w:rPr>
          <w:rFonts w:ascii="Calibri Light" w:hAnsi="Calibri Light" w:cs="Calibri Light"/>
        </w:rPr>
      </w:pPr>
      <w:r w:rsidRPr="002634E8">
        <w:rPr>
          <w:rFonts w:ascii="Calibri Light" w:hAnsi="Calibri Light" w:cs="Calibri Light"/>
        </w:rPr>
        <w:t xml:space="preserve">If your application is funded, submit an updated electronic version (Word or PDF) of the biographical sketch by </w:t>
      </w:r>
      <w:r w:rsidRPr="002634E8">
        <w:rPr>
          <w:rFonts w:ascii="Calibri Light" w:hAnsi="Calibri Light" w:cs="Calibri Light"/>
          <w:u w:val="single"/>
        </w:rPr>
        <w:t>Friday, December 5, 2025</w:t>
      </w:r>
      <w:r w:rsidRPr="002634E8">
        <w:rPr>
          <w:rFonts w:ascii="Calibri Light" w:hAnsi="Calibri Light" w:cs="Calibri Light"/>
        </w:rPr>
        <w:t>, to tonya.dean@wmich.edu with “VSAP 2025” in the subject line.</w:t>
      </w:r>
    </w:p>
    <w:p w14:paraId="7A066F83" w14:textId="125A1F50" w:rsidR="00C56786" w:rsidRPr="002634E8" w:rsidRDefault="00C56786" w:rsidP="00C56786">
      <w:pPr>
        <w:pStyle w:val="ListParagraph"/>
        <w:rPr>
          <w:rFonts w:ascii="Calibri Light" w:hAnsi="Calibri Light" w:cs="Calibri Light"/>
          <w:sz w:val="16"/>
          <w:szCs w:val="16"/>
        </w:rPr>
      </w:pPr>
    </w:p>
    <w:bookmarkEnd w:id="4"/>
    <w:bookmarkEnd w:id="5"/>
    <w:p w14:paraId="4CF287D1" w14:textId="77777777" w:rsidR="00C56786" w:rsidRPr="002634E8" w:rsidRDefault="007A2AB6"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sz w:val="24"/>
          <w:szCs w:val="24"/>
        </w:rPr>
        <w:t>S</w:t>
      </w:r>
      <w:r w:rsidR="000E00C4" w:rsidRPr="00475512">
        <w:rPr>
          <w:rFonts w:ascii="Calibri Light" w:hAnsi="Calibri Light" w:cs="Calibri Light"/>
          <w:b/>
          <w:bCs/>
          <w:sz w:val="24"/>
          <w:szCs w:val="24"/>
        </w:rPr>
        <w:t>chedule</w:t>
      </w:r>
      <w:r w:rsidR="000E00C4" w:rsidRPr="00475512">
        <w:rPr>
          <w:rFonts w:ascii="Calibri Light" w:hAnsi="Calibri Light" w:cs="Calibri Light"/>
          <w:sz w:val="24"/>
          <w:szCs w:val="24"/>
        </w:rPr>
        <w:t>.</w:t>
      </w:r>
      <w:r w:rsidR="000E00C4" w:rsidRPr="00475512">
        <w:rPr>
          <w:rFonts w:ascii="Calibri Light" w:hAnsi="Calibri Light" w:cs="Calibri Light"/>
          <w:sz w:val="24"/>
          <w:szCs w:val="24"/>
        </w:rPr>
        <w:br/>
      </w:r>
      <w:r w:rsidR="000E00C4" w:rsidRPr="002634E8">
        <w:rPr>
          <w:rFonts w:ascii="Calibri Light" w:hAnsi="Calibri Light" w:cs="Calibri Light"/>
        </w:rPr>
        <w:t xml:space="preserve">Provide a schedule outlining all </w:t>
      </w:r>
      <w:r w:rsidR="000E00C4" w:rsidRPr="002634E8">
        <w:rPr>
          <w:rFonts w:ascii="Calibri Light" w:hAnsi="Calibri Light" w:cs="Calibri Light"/>
          <w:u w:val="single"/>
        </w:rPr>
        <w:t>proposed activities</w:t>
      </w:r>
      <w:r w:rsidR="000E00C4" w:rsidRPr="002634E8">
        <w:rPr>
          <w:rFonts w:ascii="Calibri Light" w:hAnsi="Calibri Light" w:cs="Calibri Light"/>
        </w:rPr>
        <w:t xml:space="preserve">, including </w:t>
      </w:r>
      <w:r w:rsidR="000E00C4" w:rsidRPr="002634E8">
        <w:rPr>
          <w:rFonts w:ascii="Calibri Light" w:hAnsi="Calibri Light" w:cs="Calibri Light"/>
          <w:u w:val="single"/>
        </w:rPr>
        <w:t>locations</w:t>
      </w:r>
      <w:r w:rsidR="000E00C4" w:rsidRPr="002634E8">
        <w:rPr>
          <w:rFonts w:ascii="Calibri Light" w:hAnsi="Calibri Light" w:cs="Calibri Light"/>
        </w:rPr>
        <w:t xml:space="preserve">, </w:t>
      </w:r>
      <w:r w:rsidR="000E00C4" w:rsidRPr="002634E8">
        <w:rPr>
          <w:rFonts w:ascii="Calibri Light" w:hAnsi="Calibri Light" w:cs="Calibri Light"/>
          <w:u w:val="single"/>
        </w:rPr>
        <w:t>times</w:t>
      </w:r>
      <w:r w:rsidR="000E00C4" w:rsidRPr="002634E8">
        <w:rPr>
          <w:rFonts w:ascii="Calibri Light" w:hAnsi="Calibri Light" w:cs="Calibri Light"/>
        </w:rPr>
        <w:t xml:space="preserve">, and </w:t>
      </w:r>
      <w:r w:rsidR="000E00C4" w:rsidRPr="002634E8">
        <w:rPr>
          <w:rFonts w:ascii="Calibri Light" w:hAnsi="Calibri Light" w:cs="Calibri Light"/>
          <w:u w:val="single"/>
        </w:rPr>
        <w:t>anticipated audiences</w:t>
      </w:r>
      <w:r w:rsidR="000E00C4" w:rsidRPr="002634E8">
        <w:rPr>
          <w:rFonts w:ascii="Calibri Light" w:hAnsi="Calibri Light" w:cs="Calibri Light"/>
        </w:rPr>
        <w:t>.</w:t>
      </w:r>
    </w:p>
    <w:p w14:paraId="0F512BE7" w14:textId="77777777" w:rsidR="00C56786" w:rsidRPr="002634E8" w:rsidRDefault="00C56786" w:rsidP="00C56786">
      <w:pPr>
        <w:pStyle w:val="ListParagraph"/>
        <w:rPr>
          <w:rFonts w:ascii="Calibri Light" w:hAnsi="Calibri Light" w:cs="Calibri Light"/>
          <w:sz w:val="16"/>
          <w:szCs w:val="16"/>
        </w:rPr>
      </w:pPr>
    </w:p>
    <w:p w14:paraId="0FD96D02" w14:textId="77777777" w:rsidR="00C56786" w:rsidRPr="002634E8" w:rsidRDefault="000E00C4"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sz w:val="24"/>
          <w:szCs w:val="24"/>
        </w:rPr>
        <w:t>Budget</w:t>
      </w:r>
      <w:r w:rsidRPr="00475512">
        <w:rPr>
          <w:rFonts w:ascii="Calibri Light" w:hAnsi="Calibri Light" w:cs="Calibri Light"/>
          <w:sz w:val="24"/>
          <w:szCs w:val="24"/>
        </w:rPr>
        <w:t>.</w:t>
      </w:r>
      <w:r w:rsidRPr="00475512">
        <w:rPr>
          <w:rFonts w:ascii="Calibri Light" w:hAnsi="Calibri Light" w:cs="Calibri Light"/>
          <w:sz w:val="24"/>
          <w:szCs w:val="24"/>
        </w:rPr>
        <w:br/>
      </w:r>
      <w:r w:rsidRPr="002634E8">
        <w:rPr>
          <w:rFonts w:ascii="Calibri Light" w:hAnsi="Calibri Light" w:cs="Calibri Light"/>
        </w:rPr>
        <w:t>Submit an itemized budget with justification. VSAP awards primarily cover travel expenses and a portion of the honorarium. Budgets may include reasonable expenses for refreshments or catering. Indicate the total support requested from VSAP and list all additional funding sources. The honorarium should not exceed $500 per day or $2,200 total (from all sources) unless a detailed justification is provided.</w:t>
      </w:r>
    </w:p>
    <w:p w14:paraId="2337A199" w14:textId="77777777" w:rsidR="00C56786" w:rsidRPr="002634E8" w:rsidRDefault="00C56786" w:rsidP="00C56786">
      <w:pPr>
        <w:pStyle w:val="ListParagraph"/>
        <w:rPr>
          <w:rFonts w:ascii="Calibri Light" w:hAnsi="Calibri Light" w:cs="Calibri Light"/>
          <w:sz w:val="16"/>
          <w:szCs w:val="16"/>
        </w:rPr>
      </w:pPr>
    </w:p>
    <w:p w14:paraId="34FE877C" w14:textId="77777777" w:rsidR="00C56786" w:rsidRPr="002634E8" w:rsidRDefault="000E00C4"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sz w:val="24"/>
          <w:szCs w:val="24"/>
        </w:rPr>
        <w:t>Contact with VSAP Scholar/Artist</w:t>
      </w:r>
      <w:r w:rsidRPr="00475512">
        <w:rPr>
          <w:rFonts w:ascii="Calibri Light" w:hAnsi="Calibri Light" w:cs="Calibri Light"/>
          <w:sz w:val="24"/>
          <w:szCs w:val="24"/>
        </w:rPr>
        <w:t>.</w:t>
      </w:r>
      <w:r w:rsidRPr="00475512">
        <w:rPr>
          <w:rFonts w:ascii="Calibri Light" w:hAnsi="Calibri Light" w:cs="Calibri Light"/>
          <w:sz w:val="24"/>
          <w:szCs w:val="24"/>
        </w:rPr>
        <w:br/>
      </w:r>
      <w:r w:rsidRPr="002634E8">
        <w:rPr>
          <w:rFonts w:ascii="Calibri Light" w:hAnsi="Calibri Light" w:cs="Calibri Light"/>
        </w:rPr>
        <w:t>Include a copy of the letter or email confirming that the guest agrees to visit WMU.</w:t>
      </w:r>
    </w:p>
    <w:p w14:paraId="23A07851" w14:textId="77777777" w:rsidR="00C56786" w:rsidRPr="002634E8" w:rsidRDefault="00C56786" w:rsidP="00C56786">
      <w:pPr>
        <w:pStyle w:val="ListParagraph"/>
        <w:rPr>
          <w:rFonts w:ascii="Calibri Light" w:hAnsi="Calibri Light" w:cs="Calibri Light"/>
          <w:sz w:val="16"/>
          <w:szCs w:val="16"/>
        </w:rPr>
      </w:pPr>
    </w:p>
    <w:p w14:paraId="1A1B1A6F" w14:textId="77777777" w:rsidR="00C56786" w:rsidRPr="002634E8" w:rsidRDefault="000E00C4"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i/>
          <w:iCs/>
          <w:sz w:val="24"/>
          <w:szCs w:val="24"/>
        </w:rPr>
        <w:t>Curriculum Vitae</w:t>
      </w:r>
      <w:r w:rsidRPr="00475512">
        <w:rPr>
          <w:rFonts w:ascii="Calibri Light" w:hAnsi="Calibri Light" w:cs="Calibri Light"/>
          <w:sz w:val="24"/>
          <w:szCs w:val="24"/>
        </w:rPr>
        <w:t>.</w:t>
      </w:r>
      <w:r w:rsidRPr="00475512">
        <w:rPr>
          <w:rFonts w:ascii="Calibri Light" w:hAnsi="Calibri Light" w:cs="Calibri Light"/>
          <w:sz w:val="24"/>
          <w:szCs w:val="24"/>
        </w:rPr>
        <w:br/>
      </w:r>
      <w:r w:rsidRPr="002634E8">
        <w:rPr>
          <w:rFonts w:ascii="Calibri Light" w:hAnsi="Calibri Light" w:cs="Calibri Light"/>
        </w:rPr>
        <w:t>Attach a curriculum vitae (in English) for the proposed scholar or artist. This should differ from the biographical sketch and provide detailed information about the individual’s academic background and creative work.</w:t>
      </w:r>
    </w:p>
    <w:p w14:paraId="1CD1DAAF" w14:textId="77777777" w:rsidR="00C56786" w:rsidRPr="002634E8" w:rsidRDefault="00C56786" w:rsidP="00C56786">
      <w:pPr>
        <w:pStyle w:val="ListParagraph"/>
        <w:rPr>
          <w:rFonts w:ascii="Calibri Light" w:hAnsi="Calibri Light" w:cs="Calibri Light"/>
          <w:sz w:val="16"/>
          <w:szCs w:val="16"/>
        </w:rPr>
      </w:pPr>
    </w:p>
    <w:p w14:paraId="53459967" w14:textId="77777777" w:rsidR="00C56786" w:rsidRPr="002634E8" w:rsidRDefault="000E00C4" w:rsidP="00C56786">
      <w:pPr>
        <w:pStyle w:val="ListParagraph"/>
        <w:numPr>
          <w:ilvl w:val="0"/>
          <w:numId w:val="11"/>
        </w:numPr>
        <w:spacing w:after="0" w:line="240" w:lineRule="auto"/>
        <w:rPr>
          <w:rFonts w:ascii="Calibri Light" w:hAnsi="Calibri Light" w:cs="Calibri Light"/>
        </w:rPr>
      </w:pPr>
      <w:r w:rsidRPr="00475512">
        <w:rPr>
          <w:rFonts w:ascii="Calibri Light" w:hAnsi="Calibri Light" w:cs="Calibri Light"/>
          <w:b/>
          <w:bCs/>
          <w:sz w:val="24"/>
          <w:szCs w:val="24"/>
        </w:rPr>
        <w:t>Checklist</w:t>
      </w:r>
      <w:r w:rsidRPr="00475512">
        <w:rPr>
          <w:rFonts w:ascii="Calibri Light" w:hAnsi="Calibri Light" w:cs="Calibri Light"/>
          <w:sz w:val="24"/>
          <w:szCs w:val="24"/>
        </w:rPr>
        <w:t>.</w:t>
      </w:r>
      <w:r w:rsidRPr="00475512">
        <w:rPr>
          <w:rFonts w:ascii="Calibri Light" w:hAnsi="Calibri Light" w:cs="Calibri Light"/>
          <w:sz w:val="24"/>
          <w:szCs w:val="24"/>
        </w:rPr>
        <w:br/>
      </w:r>
      <w:r w:rsidRPr="002634E8">
        <w:rPr>
          <w:rFonts w:ascii="Calibri Light" w:hAnsi="Calibri Light" w:cs="Calibri Light"/>
        </w:rPr>
        <w:t xml:space="preserve">Complete the attached checklist and </w:t>
      </w:r>
      <w:r w:rsidRPr="002634E8">
        <w:rPr>
          <w:rFonts w:ascii="Calibri Light" w:hAnsi="Calibri Light" w:cs="Calibri Light"/>
          <w:u w:val="single"/>
        </w:rPr>
        <w:t>submit it along with all application materials, following the order provided in the checklist</w:t>
      </w:r>
      <w:r w:rsidRPr="002634E8">
        <w:rPr>
          <w:rFonts w:ascii="Calibri Light" w:hAnsi="Calibri Light" w:cs="Calibri Light"/>
        </w:rPr>
        <w:t>.</w:t>
      </w:r>
    </w:p>
    <w:p w14:paraId="2D276567" w14:textId="12BC0CD9" w:rsidR="00344CE5" w:rsidRPr="00475512" w:rsidRDefault="000E00C4" w:rsidP="00C56786">
      <w:pPr>
        <w:spacing w:after="0" w:line="240" w:lineRule="auto"/>
        <w:rPr>
          <w:rFonts w:ascii="Calibri Light" w:hAnsi="Calibri Light" w:cs="Calibri Light"/>
          <w:sz w:val="24"/>
          <w:szCs w:val="24"/>
        </w:rPr>
      </w:pPr>
      <w:r w:rsidRPr="00475512">
        <w:rPr>
          <w:rFonts w:ascii="Calibri Light" w:hAnsi="Calibri Light" w:cs="Calibri Light"/>
          <w:sz w:val="24"/>
          <w:szCs w:val="24"/>
        </w:rPr>
        <w:br/>
      </w:r>
      <w:r w:rsidRPr="00475512">
        <w:rPr>
          <w:rFonts w:ascii="Calibri Light" w:hAnsi="Calibri Light" w:cs="Calibri Light"/>
          <w:b/>
          <w:bCs/>
          <w:sz w:val="24"/>
          <w:szCs w:val="24"/>
        </w:rPr>
        <w:t>IMPORTANT</w:t>
      </w:r>
      <w:r w:rsidRPr="00475512">
        <w:rPr>
          <w:rFonts w:ascii="Calibri Light" w:hAnsi="Calibri Light" w:cs="Calibri Light"/>
          <w:sz w:val="24"/>
          <w:szCs w:val="24"/>
        </w:rPr>
        <w:t>:</w:t>
      </w:r>
      <w:r w:rsidRPr="00475512">
        <w:rPr>
          <w:rFonts w:ascii="Calibri Light" w:hAnsi="Calibri Light" w:cs="Calibri Light"/>
          <w:sz w:val="24"/>
          <w:szCs w:val="24"/>
        </w:rPr>
        <w:br/>
        <w:t>Submit your complete application electronically. Deadlines for Visiting Scholars and Artists Program nominations are April 1 and September 30 by 5:00 p.m. If the deadline falls on a weekend, applications are due by 5:00 p.m. the following Monday (see Page 4, Item 9).</w:t>
      </w:r>
    </w:p>
    <w:p w14:paraId="45B54DA0" w14:textId="49D6DF48" w:rsidR="006B5496" w:rsidRDefault="006B5496" w:rsidP="00D72B82">
      <w:pPr>
        <w:spacing w:after="0"/>
        <w:rPr>
          <w:rFonts w:ascii="Calibri Light" w:hAnsi="Calibri Light" w:cs="Calibri Light"/>
          <w:sz w:val="24"/>
          <w:szCs w:val="24"/>
        </w:rPr>
      </w:pPr>
    </w:p>
    <w:p w14:paraId="53409802" w14:textId="77777777" w:rsidR="00201971" w:rsidRPr="00475512" w:rsidRDefault="00201971" w:rsidP="00D72B82">
      <w:pPr>
        <w:spacing w:after="0"/>
        <w:rPr>
          <w:rFonts w:ascii="Calibri Light" w:hAnsi="Calibri Light" w:cs="Calibri Light"/>
          <w:sz w:val="24"/>
          <w:szCs w:val="24"/>
        </w:rPr>
      </w:pPr>
    </w:p>
    <w:p w14:paraId="5B8E4EFB" w14:textId="77777777" w:rsidR="00F27B7D" w:rsidRDefault="00F27B7D" w:rsidP="00F27B7D">
      <w:pPr>
        <w:spacing w:after="120"/>
        <w:rPr>
          <w:rFonts w:ascii="Calibri Light" w:hAnsi="Calibri Light" w:cs="Calibri Light"/>
          <w:i/>
          <w:iCs/>
          <w:sz w:val="24"/>
          <w:szCs w:val="24"/>
        </w:rPr>
      </w:pPr>
    </w:p>
    <w:p w14:paraId="5AA8C986" w14:textId="1DF697FB" w:rsidR="00344CE5" w:rsidRPr="00631D96" w:rsidRDefault="000E00C4" w:rsidP="00631D96">
      <w:pPr>
        <w:spacing w:after="0"/>
        <w:jc w:val="center"/>
        <w:rPr>
          <w:rFonts w:ascii="Calibri Light" w:hAnsi="Calibri Light" w:cs="Calibri Light"/>
          <w:i/>
          <w:iCs/>
          <w:sz w:val="16"/>
          <w:szCs w:val="16"/>
        </w:rPr>
      </w:pPr>
      <w:r w:rsidRPr="00475512">
        <w:rPr>
          <w:rFonts w:ascii="Calibri Light" w:hAnsi="Calibri Light" w:cs="Calibri Light"/>
          <w:b/>
          <w:bCs/>
          <w:sz w:val="24"/>
          <w:szCs w:val="24"/>
        </w:rPr>
        <w:lastRenderedPageBreak/>
        <w:t>APPLICATION FORM</w:t>
      </w:r>
    </w:p>
    <w:p w14:paraId="33888FE5" w14:textId="77777777" w:rsidR="002517EB" w:rsidRPr="00141BED" w:rsidRDefault="000E00C4" w:rsidP="002517EB">
      <w:pPr>
        <w:spacing w:after="0"/>
        <w:rPr>
          <w:rFonts w:ascii="Calibri Light" w:hAnsi="Calibri Light" w:cs="Calibri Light"/>
        </w:rPr>
      </w:pPr>
      <w:r w:rsidRPr="00141BED">
        <w:rPr>
          <w:rFonts w:ascii="Calibri Light" w:hAnsi="Calibri Light" w:cs="Calibri Light"/>
        </w:rPr>
        <w:t>The Visiting Scholars and Artists Program (VSAP) Committee, through the Office of the Provost, allocates funds for departments and academic programs to invite distinguished scholars and artists to Western Michigan University’s campus. Visitors may meet with faculty and students, present seminars or forums, showcase their work, and participate in public events.</w:t>
      </w:r>
    </w:p>
    <w:p w14:paraId="211A8362" w14:textId="77777777" w:rsidR="002517EB" w:rsidRPr="00141BED" w:rsidRDefault="000E00C4" w:rsidP="002517EB">
      <w:pPr>
        <w:spacing w:after="0"/>
        <w:rPr>
          <w:rFonts w:ascii="Calibri Light" w:hAnsi="Calibri Light" w:cs="Calibri Light"/>
        </w:rPr>
      </w:pPr>
      <w:r w:rsidRPr="00141BED">
        <w:rPr>
          <w:rFonts w:ascii="Calibri Light" w:hAnsi="Calibri Light" w:cs="Calibri Light"/>
        </w:rPr>
        <w:br/>
        <w:t>Please submit Pages 2–4 of this application form along with all required attachments as outlined on Page 1.</w:t>
      </w:r>
      <w:r w:rsidRPr="00141BED">
        <w:rPr>
          <w:rFonts w:ascii="Calibri Light" w:hAnsi="Calibri Light" w:cs="Calibri Light"/>
        </w:rPr>
        <w:br/>
      </w:r>
    </w:p>
    <w:p w14:paraId="1DF3FAA2" w14:textId="77777777" w:rsidR="002517EB" w:rsidRPr="00141BED" w:rsidRDefault="000E00C4" w:rsidP="002517EB">
      <w:pPr>
        <w:spacing w:after="0"/>
        <w:rPr>
          <w:rFonts w:ascii="Calibri Light" w:hAnsi="Calibri Light" w:cs="Calibri Light"/>
        </w:rPr>
      </w:pPr>
      <w:r w:rsidRPr="00141BED">
        <w:rPr>
          <w:rFonts w:ascii="Calibri Light" w:hAnsi="Calibri Light" w:cs="Calibri Light"/>
        </w:rPr>
        <w:t>Deadline: Nominations are due April 1 and September 30 by 5:00 p.m. If a deadline falls on a weekend, applications are due by 5:00 p.m. on the following Monday.</w:t>
      </w:r>
    </w:p>
    <w:p w14:paraId="1847FE3D" w14:textId="493F56DB" w:rsidR="00344CE5" w:rsidRPr="002517EB" w:rsidRDefault="000E00C4" w:rsidP="002517EB">
      <w:pPr>
        <w:spacing w:after="0"/>
        <w:rPr>
          <w:rFonts w:ascii="Calibri Light" w:hAnsi="Calibri Light" w:cs="Calibri Light"/>
          <w:sz w:val="12"/>
          <w:szCs w:val="12"/>
        </w:rPr>
      </w:pPr>
      <w:r w:rsidRPr="00141BED">
        <w:rPr>
          <w:rFonts w:ascii="Calibri Light" w:hAnsi="Calibri Light" w:cs="Calibri Light"/>
        </w:rPr>
        <w:br/>
      </w:r>
      <w:r w:rsidRPr="00475512">
        <w:rPr>
          <w:rFonts w:ascii="Calibri Light" w:hAnsi="Calibri Light" w:cs="Calibri Light"/>
          <w:b/>
          <w:bCs/>
          <w:sz w:val="24"/>
          <w:szCs w:val="24"/>
        </w:rPr>
        <w:t>Submit completed applications electronically to:</w:t>
      </w:r>
      <w:r w:rsidRPr="00475512">
        <w:rPr>
          <w:rFonts w:ascii="Calibri Light" w:hAnsi="Calibri Light" w:cs="Calibri Light"/>
          <w:sz w:val="24"/>
          <w:szCs w:val="24"/>
        </w:rPr>
        <w:br/>
        <w:t>Tonya Dean (</w:t>
      </w:r>
      <w:hyperlink r:id="rId8" w:history="1">
        <w:r w:rsidR="00FA338A" w:rsidRPr="00475512">
          <w:rPr>
            <w:rStyle w:val="Hyperlink"/>
            <w:rFonts w:ascii="Calibri Light" w:hAnsi="Calibri Light" w:cs="Calibri Light"/>
            <w:sz w:val="24"/>
            <w:szCs w:val="24"/>
          </w:rPr>
          <w:t>tonya.dean@wmich.edu</w:t>
        </w:r>
      </w:hyperlink>
      <w:r w:rsidRPr="00475512">
        <w:rPr>
          <w:rFonts w:ascii="Calibri Light" w:hAnsi="Calibri Light" w:cs="Calibri Light"/>
          <w:sz w:val="24"/>
          <w:szCs w:val="24"/>
        </w:rPr>
        <w:t>)</w:t>
      </w:r>
    </w:p>
    <w:p w14:paraId="4D81318E" w14:textId="77777777" w:rsidR="002517EB" w:rsidRDefault="00C02141" w:rsidP="00D72B82">
      <w:pPr>
        <w:spacing w:after="0"/>
        <w:rPr>
          <w:rFonts w:ascii="Calibri Light" w:hAnsi="Calibri Light" w:cs="Calibri Light"/>
          <w:sz w:val="16"/>
          <w:szCs w:val="16"/>
        </w:rPr>
      </w:pPr>
      <w:r w:rsidRPr="00475512">
        <w:rPr>
          <w:rFonts w:ascii="Calibri Light" w:hAnsi="Calibri Light" w:cs="Calibri Light"/>
          <w:sz w:val="24"/>
          <w:szCs w:val="24"/>
        </w:rPr>
        <w:t>Cc: Dr. Elke Schoffers (</w:t>
      </w:r>
      <w:hyperlink r:id="rId9" w:history="1">
        <w:r w:rsidR="00FA338A" w:rsidRPr="00475512">
          <w:rPr>
            <w:rStyle w:val="Hyperlink"/>
            <w:rFonts w:ascii="Calibri Light" w:hAnsi="Calibri Light" w:cs="Calibri Light"/>
            <w:sz w:val="24"/>
            <w:szCs w:val="24"/>
          </w:rPr>
          <w:t>elke.schoffers@wmich.edu</w:t>
        </w:r>
      </w:hyperlink>
      <w:r w:rsidRPr="00475512">
        <w:rPr>
          <w:rFonts w:ascii="Calibri Light" w:hAnsi="Calibri Light" w:cs="Calibri Light"/>
          <w:sz w:val="24"/>
          <w:szCs w:val="24"/>
        </w:rPr>
        <w:t>)</w:t>
      </w:r>
    </w:p>
    <w:p w14:paraId="2E8DA8F5" w14:textId="557390A7" w:rsidR="00956C66" w:rsidRPr="00631D96" w:rsidRDefault="000E00C4" w:rsidP="00D72B82">
      <w:pPr>
        <w:spacing w:after="0"/>
        <w:rPr>
          <w:rFonts w:ascii="Calibri Light" w:hAnsi="Calibri Light" w:cs="Calibri Light"/>
        </w:rPr>
      </w:pPr>
      <w:r w:rsidRPr="00475512">
        <w:rPr>
          <w:rFonts w:ascii="Calibri Light" w:hAnsi="Calibri Light" w:cs="Calibri Light"/>
          <w:sz w:val="24"/>
          <w:szCs w:val="24"/>
        </w:rPr>
        <w:br/>
      </w:r>
      <w:r w:rsidRPr="00475512">
        <w:rPr>
          <w:rFonts w:ascii="Calibri Light" w:hAnsi="Calibri Light" w:cs="Calibri Light"/>
          <w:b/>
          <w:bCs/>
          <w:sz w:val="24"/>
          <w:szCs w:val="24"/>
        </w:rPr>
        <w:t>Sponsoring Department(s)/Unit(s):</w:t>
      </w:r>
      <w:r w:rsidRPr="00475512">
        <w:rPr>
          <w:rFonts w:ascii="Calibri Light" w:hAnsi="Calibri Light" w:cs="Calibri Light"/>
          <w:sz w:val="24"/>
          <w:szCs w:val="24"/>
        </w:rPr>
        <w:br/>
      </w:r>
      <w:r w:rsidRPr="00631D96">
        <w:rPr>
          <w:rFonts w:ascii="Calibri Light" w:hAnsi="Calibri Light" w:cs="Calibri Light"/>
        </w:rPr>
        <w:t>(Clearly identify all sponsoring departments and/or academic units. Priority will be given to applications involving two or more departments/units.)</w:t>
      </w:r>
    </w:p>
    <w:p w14:paraId="0A0A045D" w14:textId="06C67E29" w:rsidR="00956C66" w:rsidRPr="00475512" w:rsidRDefault="00956C66" w:rsidP="00956C66">
      <w:pPr>
        <w:spacing w:after="0"/>
        <w:rPr>
          <w:rFonts w:ascii="Calibri Light" w:hAnsi="Calibri Light" w:cs="Calibri Light"/>
          <w:sz w:val="24"/>
          <w:szCs w:val="24"/>
        </w:rPr>
      </w:pPr>
      <w:r w:rsidRPr="00475512">
        <w:rPr>
          <w:rFonts w:ascii="Calibri Light" w:hAnsi="Calibri Light" w:cs="Calibri Light"/>
          <w:sz w:val="24"/>
          <w:szCs w:val="24"/>
        </w:rPr>
        <w:t>__________________________________________________________________________________________</w:t>
      </w:r>
    </w:p>
    <w:p w14:paraId="0F86409E" w14:textId="77777777" w:rsidR="00141BED" w:rsidRDefault="00956C66" w:rsidP="003854A7">
      <w:pPr>
        <w:spacing w:before="60" w:after="60" w:line="240" w:lineRule="auto"/>
        <w:rPr>
          <w:rFonts w:ascii="Calibri Light" w:hAnsi="Calibri Light" w:cs="Calibri Light"/>
          <w:b/>
          <w:bCs/>
          <w:sz w:val="16"/>
          <w:szCs w:val="16"/>
        </w:rPr>
      </w:pPr>
      <w:r w:rsidRPr="00475512">
        <w:rPr>
          <w:rFonts w:ascii="Calibri Light" w:hAnsi="Calibri Light" w:cs="Calibri Light"/>
          <w:sz w:val="24"/>
          <w:szCs w:val="24"/>
        </w:rPr>
        <w:t>__________________________________________________________________________________________</w:t>
      </w:r>
      <w:r w:rsidR="000E00C4" w:rsidRPr="00475512">
        <w:rPr>
          <w:rFonts w:ascii="Calibri Light" w:hAnsi="Calibri Light" w:cs="Calibri Light"/>
          <w:sz w:val="24"/>
          <w:szCs w:val="24"/>
        </w:rPr>
        <w:br/>
      </w:r>
      <w:r w:rsidR="000E00C4" w:rsidRPr="00475512">
        <w:rPr>
          <w:rFonts w:ascii="Calibri Light" w:hAnsi="Calibri Light" w:cs="Calibri Light"/>
          <w:sz w:val="24"/>
          <w:szCs w:val="24"/>
        </w:rPr>
        <w:br/>
      </w:r>
      <w:r w:rsidR="000E00C4" w:rsidRPr="00475512">
        <w:rPr>
          <w:rFonts w:ascii="Calibri Light" w:hAnsi="Calibri Light" w:cs="Calibri Light"/>
          <w:b/>
          <w:bCs/>
          <w:sz w:val="24"/>
          <w:szCs w:val="24"/>
        </w:rPr>
        <w:t>VSAP Host Coordinator:</w:t>
      </w:r>
    </w:p>
    <w:p w14:paraId="7097B56D" w14:textId="2C69A99B" w:rsidR="008F5EBF" w:rsidRPr="00475512" w:rsidRDefault="000E00C4" w:rsidP="003854A7">
      <w:pPr>
        <w:spacing w:before="60" w:after="60" w:line="240" w:lineRule="auto"/>
        <w:rPr>
          <w:rFonts w:ascii="Calibri Light" w:hAnsi="Calibri Light" w:cs="Calibri Light"/>
          <w:b/>
          <w:bCs/>
          <w:sz w:val="24"/>
          <w:szCs w:val="24"/>
        </w:rPr>
      </w:pPr>
      <w:r w:rsidRPr="00475512">
        <w:rPr>
          <w:rFonts w:ascii="Calibri Light" w:hAnsi="Calibri Light" w:cs="Calibri Light"/>
          <w:sz w:val="24"/>
          <w:szCs w:val="24"/>
        </w:rPr>
        <w:t xml:space="preserve">Salutation: _____________________   Name: </w:t>
      </w:r>
      <w:r w:rsidR="00201971">
        <w:rPr>
          <w:rFonts w:ascii="Calibri Light" w:hAnsi="Calibri Light" w:cs="Calibri Light"/>
          <w:sz w:val="24"/>
          <w:szCs w:val="24"/>
        </w:rPr>
        <w:t xml:space="preserve"> _</w:t>
      </w:r>
      <w:r w:rsidR="00DF2C70" w:rsidRPr="00475512">
        <w:rPr>
          <w:rFonts w:ascii="Calibri Light" w:hAnsi="Calibri Light" w:cs="Calibri Light"/>
          <w:sz w:val="24"/>
          <w:szCs w:val="24"/>
        </w:rPr>
        <w:t>____________________________________________</w:t>
      </w:r>
      <w:r w:rsidRPr="00475512">
        <w:rPr>
          <w:rFonts w:ascii="Calibri Light" w:hAnsi="Calibri Light" w:cs="Calibri Light"/>
          <w:sz w:val="24"/>
          <w:szCs w:val="24"/>
        </w:rPr>
        <w:t>_______</w:t>
      </w:r>
    </w:p>
    <w:p w14:paraId="26F79A19" w14:textId="2ADAC2E7" w:rsidR="00CF0BBE" w:rsidRPr="00475512" w:rsidRDefault="000E00C4" w:rsidP="008F5EBF">
      <w:pPr>
        <w:spacing w:before="120" w:after="0" w:line="240" w:lineRule="auto"/>
        <w:rPr>
          <w:rFonts w:ascii="Calibri Light" w:hAnsi="Calibri Light" w:cs="Calibri Light"/>
          <w:sz w:val="24"/>
          <w:szCs w:val="24"/>
        </w:rPr>
      </w:pPr>
      <w:r w:rsidRPr="00475512">
        <w:rPr>
          <w:rFonts w:ascii="Calibri Light" w:hAnsi="Calibri Light" w:cs="Calibri Light"/>
          <w:sz w:val="24"/>
          <w:szCs w:val="24"/>
        </w:rPr>
        <w:t>Phone: ________________________</w:t>
      </w:r>
      <w:r w:rsidR="00CF0BBE" w:rsidRPr="00475512">
        <w:rPr>
          <w:rFonts w:ascii="Calibri Light" w:hAnsi="Calibri Light" w:cs="Calibri Light"/>
          <w:sz w:val="24"/>
          <w:szCs w:val="24"/>
        </w:rPr>
        <w:t>__________</w:t>
      </w:r>
      <w:r w:rsidRPr="00475512">
        <w:rPr>
          <w:rFonts w:ascii="Calibri Light" w:hAnsi="Calibri Light" w:cs="Calibri Light"/>
          <w:sz w:val="24"/>
          <w:szCs w:val="24"/>
        </w:rPr>
        <w:t xml:space="preserve">   Email: </w:t>
      </w:r>
      <w:r w:rsidR="00201971">
        <w:rPr>
          <w:rFonts w:ascii="Calibri Light" w:hAnsi="Calibri Light" w:cs="Calibri Light"/>
          <w:sz w:val="24"/>
          <w:szCs w:val="24"/>
        </w:rPr>
        <w:t xml:space="preserve"> </w:t>
      </w:r>
      <w:r w:rsidR="00DF2C70" w:rsidRPr="00475512">
        <w:rPr>
          <w:rFonts w:ascii="Calibri Light" w:hAnsi="Calibri Light" w:cs="Calibri Light"/>
          <w:sz w:val="24"/>
          <w:szCs w:val="24"/>
        </w:rPr>
        <w:t>__________________________________</w:t>
      </w:r>
      <w:r w:rsidRPr="00475512">
        <w:rPr>
          <w:rFonts w:ascii="Calibri Light" w:hAnsi="Calibri Light" w:cs="Calibri Light"/>
          <w:sz w:val="24"/>
          <w:szCs w:val="24"/>
        </w:rPr>
        <w:t>________</w:t>
      </w:r>
    </w:p>
    <w:p w14:paraId="7738F7DE" w14:textId="77777777" w:rsidR="000C0D15" w:rsidRDefault="000E00C4" w:rsidP="00921B9D">
      <w:pPr>
        <w:spacing w:before="240" w:after="120" w:line="240" w:lineRule="auto"/>
        <w:rPr>
          <w:rFonts w:ascii="Calibri Light" w:hAnsi="Calibri Light" w:cs="Calibri Light"/>
          <w:sz w:val="24"/>
          <w:szCs w:val="24"/>
        </w:rPr>
      </w:pPr>
      <w:r w:rsidRPr="00475512">
        <w:rPr>
          <w:rFonts w:ascii="Calibri Light" w:hAnsi="Calibri Light" w:cs="Calibri Light"/>
          <w:sz w:val="24"/>
          <w:szCs w:val="24"/>
        </w:rPr>
        <w:t xml:space="preserve">Department: </w:t>
      </w:r>
      <w:r w:rsidR="00B00481">
        <w:rPr>
          <w:rFonts w:ascii="Calibri Light" w:hAnsi="Calibri Light" w:cs="Calibri Light"/>
          <w:sz w:val="24"/>
          <w:szCs w:val="24"/>
        </w:rPr>
        <w:t xml:space="preserve"> </w:t>
      </w:r>
      <w:r w:rsidR="00DF2C70" w:rsidRPr="00475512">
        <w:rPr>
          <w:rFonts w:ascii="Calibri Light" w:hAnsi="Calibri Light" w:cs="Calibri Light"/>
          <w:sz w:val="24"/>
          <w:szCs w:val="24"/>
        </w:rPr>
        <w:t>_______________________________________</w:t>
      </w:r>
      <w:r w:rsidRPr="00475512">
        <w:rPr>
          <w:rFonts w:ascii="Calibri Light" w:hAnsi="Calibri Light" w:cs="Calibri Light"/>
          <w:sz w:val="24"/>
          <w:szCs w:val="24"/>
        </w:rPr>
        <w:t>________</w:t>
      </w:r>
      <w:r w:rsidR="000C0D15">
        <w:rPr>
          <w:rFonts w:ascii="Calibri Light" w:hAnsi="Calibri Light" w:cs="Calibri Light"/>
          <w:sz w:val="24"/>
          <w:szCs w:val="24"/>
        </w:rPr>
        <w:t>______________________________</w:t>
      </w:r>
      <w:r w:rsidRPr="00475512">
        <w:rPr>
          <w:rFonts w:ascii="Calibri Light" w:hAnsi="Calibri Light" w:cs="Calibri Light"/>
          <w:sz w:val="24"/>
          <w:szCs w:val="24"/>
        </w:rPr>
        <w:t>_</w:t>
      </w:r>
    </w:p>
    <w:p w14:paraId="63FAADE9" w14:textId="77777777" w:rsidR="00150C1F" w:rsidRPr="00475512" w:rsidRDefault="000C0D15" w:rsidP="00150C1F">
      <w:pPr>
        <w:spacing w:after="0" w:line="240" w:lineRule="auto"/>
        <w:rPr>
          <w:rFonts w:ascii="Calibri Light" w:hAnsi="Calibri Light" w:cs="Calibri Light"/>
          <w:sz w:val="24"/>
          <w:szCs w:val="24"/>
        </w:rPr>
      </w:pPr>
      <w:r>
        <w:rPr>
          <w:rFonts w:ascii="Calibri Light" w:hAnsi="Calibri Light" w:cs="Calibri Light"/>
          <w:sz w:val="24"/>
          <w:szCs w:val="24"/>
        </w:rPr>
        <w:t xml:space="preserve">Budget Contact Name: </w:t>
      </w:r>
      <w:r w:rsidRPr="00475512">
        <w:rPr>
          <w:rFonts w:ascii="Calibri Light" w:hAnsi="Calibri Light" w:cs="Calibri Light"/>
          <w:sz w:val="24"/>
          <w:szCs w:val="24"/>
        </w:rPr>
        <w:t xml:space="preserve"> _____________________</w:t>
      </w:r>
      <w:r>
        <w:rPr>
          <w:rFonts w:ascii="Calibri Light" w:hAnsi="Calibri Light" w:cs="Calibri Light"/>
          <w:sz w:val="24"/>
          <w:szCs w:val="24"/>
        </w:rPr>
        <w:t>______</w:t>
      </w:r>
      <w:r>
        <w:rPr>
          <w:rFonts w:ascii="Calibri Light" w:hAnsi="Calibri Light" w:cs="Calibri Light"/>
          <w:sz w:val="24"/>
          <w:szCs w:val="24"/>
        </w:rPr>
        <w:tab/>
        <w:t>Budget Contact Email: _______________________</w:t>
      </w:r>
      <w:r w:rsidR="000E00C4" w:rsidRPr="00475512">
        <w:rPr>
          <w:rFonts w:ascii="Calibri Light" w:hAnsi="Calibri Light" w:cs="Calibri Light"/>
          <w:sz w:val="24"/>
          <w:szCs w:val="24"/>
        </w:rPr>
        <w:br/>
      </w:r>
      <w:r w:rsidR="000E00C4" w:rsidRPr="00475512">
        <w:rPr>
          <w:rFonts w:ascii="Calibri Light" w:hAnsi="Calibri Light" w:cs="Calibri Light"/>
          <w:sz w:val="24"/>
          <w:szCs w:val="24"/>
        </w:rPr>
        <w:br/>
      </w:r>
      <w:r w:rsidR="00150C1F" w:rsidRPr="0094469C">
        <w:rPr>
          <w:rFonts w:ascii="Calibri Light" w:hAnsi="Calibri Light" w:cs="Calibri Light"/>
        </w:rPr>
        <w:t>Signature of Department Chair/Director:</w:t>
      </w:r>
      <w:r w:rsidR="00150C1F" w:rsidRPr="00475512">
        <w:rPr>
          <w:rFonts w:ascii="Calibri Light" w:hAnsi="Calibri Light" w:cs="Calibri Light"/>
          <w:sz w:val="24"/>
          <w:szCs w:val="24"/>
        </w:rPr>
        <w:t xml:space="preserve"> _________________________________   Date: ____________________ </w:t>
      </w:r>
    </w:p>
    <w:p w14:paraId="5876BDB7" w14:textId="131C59FF" w:rsidR="003854A7" w:rsidRPr="00475512" w:rsidRDefault="000E00C4" w:rsidP="003854A7">
      <w:pPr>
        <w:spacing w:before="240" w:after="0" w:line="240" w:lineRule="auto"/>
        <w:rPr>
          <w:rFonts w:ascii="Calibri Light" w:hAnsi="Calibri Light" w:cs="Calibri Light"/>
          <w:b/>
          <w:bCs/>
          <w:sz w:val="24"/>
          <w:szCs w:val="24"/>
        </w:rPr>
      </w:pPr>
      <w:r w:rsidRPr="00475512">
        <w:rPr>
          <w:rFonts w:ascii="Calibri Light" w:hAnsi="Calibri Light" w:cs="Calibri Light"/>
          <w:b/>
          <w:bCs/>
          <w:sz w:val="24"/>
          <w:szCs w:val="24"/>
        </w:rPr>
        <w:t>Proposed Scholar/Artist</w:t>
      </w:r>
      <w:r w:rsidR="003854A7" w:rsidRPr="00475512">
        <w:rPr>
          <w:rFonts w:ascii="Calibri Light" w:hAnsi="Calibri Light" w:cs="Calibri Light"/>
          <w:b/>
          <w:bCs/>
          <w:sz w:val="24"/>
          <w:szCs w:val="24"/>
        </w:rPr>
        <w:t>:</w:t>
      </w:r>
    </w:p>
    <w:p w14:paraId="48F9CEDE" w14:textId="46B38DA2" w:rsidR="00CF0BBE" w:rsidRPr="00475512" w:rsidRDefault="000E00C4" w:rsidP="003854A7">
      <w:pPr>
        <w:spacing w:before="120" w:after="0" w:line="240" w:lineRule="auto"/>
        <w:rPr>
          <w:rFonts w:ascii="Calibri Light" w:hAnsi="Calibri Light" w:cs="Calibri Light"/>
          <w:sz w:val="24"/>
          <w:szCs w:val="24"/>
        </w:rPr>
      </w:pPr>
      <w:r w:rsidRPr="00475512">
        <w:rPr>
          <w:rFonts w:ascii="Calibri Light" w:hAnsi="Calibri Light" w:cs="Calibri Light"/>
          <w:sz w:val="24"/>
          <w:szCs w:val="24"/>
        </w:rPr>
        <w:t xml:space="preserve">Salutation: _____________________   Name: </w:t>
      </w:r>
      <w:r w:rsidR="00B00481">
        <w:rPr>
          <w:rFonts w:ascii="Calibri Light" w:hAnsi="Calibri Light" w:cs="Calibri Light"/>
          <w:sz w:val="24"/>
          <w:szCs w:val="24"/>
        </w:rPr>
        <w:t xml:space="preserve"> _</w:t>
      </w:r>
      <w:r w:rsidR="00C431DA" w:rsidRPr="00475512">
        <w:rPr>
          <w:rFonts w:ascii="Calibri Light" w:hAnsi="Calibri Light" w:cs="Calibri Light"/>
          <w:sz w:val="24"/>
          <w:szCs w:val="24"/>
        </w:rPr>
        <w:t>____________________________________________</w:t>
      </w:r>
      <w:r w:rsidRPr="00475512">
        <w:rPr>
          <w:rFonts w:ascii="Calibri Light" w:hAnsi="Calibri Light" w:cs="Calibri Light"/>
          <w:sz w:val="24"/>
          <w:szCs w:val="24"/>
        </w:rPr>
        <w:t>_______</w:t>
      </w:r>
    </w:p>
    <w:p w14:paraId="4F2575B4" w14:textId="77777777" w:rsidR="002120F9" w:rsidRPr="00475512" w:rsidRDefault="002120F9" w:rsidP="002120F9">
      <w:pPr>
        <w:spacing w:after="0" w:line="240" w:lineRule="auto"/>
        <w:rPr>
          <w:rFonts w:ascii="Calibri Light" w:hAnsi="Calibri Light" w:cs="Calibri Light"/>
          <w:sz w:val="24"/>
          <w:szCs w:val="24"/>
        </w:rPr>
      </w:pPr>
    </w:p>
    <w:p w14:paraId="29C8AAB0" w14:textId="3FB15FCD" w:rsidR="002120F9" w:rsidRPr="00475512" w:rsidRDefault="000E00C4" w:rsidP="002120F9">
      <w:pPr>
        <w:spacing w:after="0" w:line="240" w:lineRule="auto"/>
        <w:rPr>
          <w:rFonts w:ascii="Calibri Light" w:hAnsi="Calibri Light" w:cs="Calibri Light"/>
          <w:sz w:val="24"/>
          <w:szCs w:val="24"/>
        </w:rPr>
      </w:pPr>
      <w:r w:rsidRPr="00475512">
        <w:rPr>
          <w:rFonts w:ascii="Calibri Light" w:hAnsi="Calibri Light" w:cs="Calibri Light"/>
          <w:sz w:val="24"/>
          <w:szCs w:val="24"/>
        </w:rPr>
        <w:t xml:space="preserve">Expected Date(s) of Visit: </w:t>
      </w:r>
      <w:r w:rsidR="00B00481">
        <w:rPr>
          <w:rFonts w:ascii="Calibri Light" w:hAnsi="Calibri Light" w:cs="Calibri Light"/>
          <w:sz w:val="24"/>
          <w:szCs w:val="24"/>
        </w:rPr>
        <w:t xml:space="preserve"> ______</w:t>
      </w:r>
      <w:r w:rsidR="00C431DA" w:rsidRPr="00475512">
        <w:rPr>
          <w:rFonts w:ascii="Calibri Light" w:hAnsi="Calibri Light" w:cs="Calibri Light"/>
          <w:sz w:val="24"/>
          <w:szCs w:val="24"/>
        </w:rPr>
        <w:t>_______________________________________________</w:t>
      </w:r>
      <w:r w:rsidRPr="00475512">
        <w:rPr>
          <w:rFonts w:ascii="Calibri Light" w:hAnsi="Calibri Light" w:cs="Calibri Light"/>
          <w:sz w:val="24"/>
          <w:szCs w:val="24"/>
        </w:rPr>
        <w:t>________________</w:t>
      </w:r>
      <w:r w:rsidRPr="00475512">
        <w:rPr>
          <w:rFonts w:ascii="Calibri Light" w:hAnsi="Calibri Light" w:cs="Calibri Light"/>
          <w:sz w:val="24"/>
          <w:szCs w:val="24"/>
        </w:rPr>
        <w:br/>
      </w:r>
    </w:p>
    <w:p w14:paraId="11B3F837" w14:textId="1241F7C2" w:rsidR="002120F9" w:rsidRPr="00475512" w:rsidRDefault="000E00C4" w:rsidP="002120F9">
      <w:pPr>
        <w:spacing w:after="0" w:line="240" w:lineRule="auto"/>
        <w:rPr>
          <w:rFonts w:ascii="Calibri Light" w:hAnsi="Calibri Light" w:cs="Calibri Light"/>
          <w:sz w:val="24"/>
          <w:szCs w:val="24"/>
        </w:rPr>
      </w:pPr>
      <w:r w:rsidRPr="00475512">
        <w:rPr>
          <w:rFonts w:ascii="Calibri Light" w:hAnsi="Calibri Light" w:cs="Calibri Light"/>
          <w:sz w:val="24"/>
          <w:szCs w:val="24"/>
        </w:rPr>
        <w:t xml:space="preserve">Current Occupation: </w:t>
      </w:r>
      <w:r w:rsidR="00B00481">
        <w:rPr>
          <w:rFonts w:ascii="Calibri Light" w:hAnsi="Calibri Light" w:cs="Calibri Light"/>
          <w:sz w:val="24"/>
          <w:szCs w:val="24"/>
        </w:rPr>
        <w:t>_</w:t>
      </w:r>
      <w:r w:rsidR="00C431DA" w:rsidRPr="00475512">
        <w:rPr>
          <w:rFonts w:ascii="Calibri Light" w:hAnsi="Calibri Light" w:cs="Calibri Light"/>
          <w:sz w:val="24"/>
          <w:szCs w:val="24"/>
        </w:rPr>
        <w:t>___________________________________________________</w:t>
      </w:r>
      <w:r w:rsidRPr="00475512">
        <w:rPr>
          <w:rFonts w:ascii="Calibri Light" w:hAnsi="Calibri Light" w:cs="Calibri Light"/>
          <w:sz w:val="24"/>
          <w:szCs w:val="24"/>
        </w:rPr>
        <w:t>_____________________</w:t>
      </w:r>
      <w:r w:rsidRPr="00475512">
        <w:rPr>
          <w:rFonts w:ascii="Calibri Light" w:hAnsi="Calibri Light" w:cs="Calibri Light"/>
          <w:sz w:val="24"/>
          <w:szCs w:val="24"/>
        </w:rPr>
        <w:br/>
      </w:r>
    </w:p>
    <w:p w14:paraId="323881B6" w14:textId="77777777" w:rsidR="001C22CB" w:rsidRDefault="000E00C4" w:rsidP="001C22CB">
      <w:pPr>
        <w:spacing w:after="0" w:line="240" w:lineRule="auto"/>
        <w:rPr>
          <w:rFonts w:ascii="Calibri Light" w:hAnsi="Calibri Light" w:cs="Calibri Light"/>
          <w:sz w:val="24"/>
          <w:szCs w:val="24"/>
        </w:rPr>
      </w:pPr>
      <w:r w:rsidRPr="00475512">
        <w:rPr>
          <w:rFonts w:ascii="Calibri Light" w:hAnsi="Calibri Light" w:cs="Calibri Light"/>
          <w:sz w:val="24"/>
          <w:szCs w:val="24"/>
        </w:rPr>
        <w:t xml:space="preserve">Institution: </w:t>
      </w:r>
      <w:r w:rsidR="0094469C">
        <w:rPr>
          <w:rFonts w:ascii="Calibri Light" w:hAnsi="Calibri Light" w:cs="Calibri Light"/>
          <w:sz w:val="24"/>
          <w:szCs w:val="24"/>
        </w:rPr>
        <w:t>_</w:t>
      </w:r>
      <w:r w:rsidR="00C431DA" w:rsidRPr="00475512">
        <w:rPr>
          <w:rFonts w:ascii="Calibri Light" w:hAnsi="Calibri Light" w:cs="Calibri Light"/>
          <w:sz w:val="24"/>
          <w:szCs w:val="24"/>
        </w:rPr>
        <w:t>_______________________________________________________________</w:t>
      </w:r>
      <w:r w:rsidRPr="00475512">
        <w:rPr>
          <w:rFonts w:ascii="Calibri Light" w:hAnsi="Calibri Light" w:cs="Calibri Light"/>
          <w:sz w:val="24"/>
          <w:szCs w:val="24"/>
        </w:rPr>
        <w:t>_________________</w:t>
      </w:r>
    </w:p>
    <w:p w14:paraId="7C1A6DDA" w14:textId="5F103088" w:rsidR="00921B9D" w:rsidRDefault="000E00C4" w:rsidP="001C22CB">
      <w:pPr>
        <w:spacing w:after="0" w:line="240" w:lineRule="auto"/>
        <w:rPr>
          <w:rFonts w:ascii="Calibri Light" w:hAnsi="Calibri Light" w:cs="Calibri Light"/>
          <w:b/>
          <w:bCs/>
          <w:sz w:val="24"/>
          <w:szCs w:val="24"/>
        </w:rPr>
      </w:pPr>
      <w:r w:rsidRPr="00475512">
        <w:rPr>
          <w:rFonts w:ascii="Calibri Light" w:hAnsi="Calibri Light" w:cs="Calibri Light"/>
          <w:sz w:val="24"/>
          <w:szCs w:val="24"/>
        </w:rPr>
        <w:br/>
        <w:t xml:space="preserve">Date of </w:t>
      </w:r>
      <w:r w:rsidR="004458FB">
        <w:rPr>
          <w:rFonts w:ascii="Calibri Light" w:hAnsi="Calibri Light" w:cs="Calibri Light"/>
          <w:sz w:val="24"/>
          <w:szCs w:val="24"/>
        </w:rPr>
        <w:t>i</w:t>
      </w:r>
      <w:r w:rsidRPr="00475512">
        <w:rPr>
          <w:rFonts w:ascii="Calibri Light" w:hAnsi="Calibri Light" w:cs="Calibri Light"/>
          <w:sz w:val="24"/>
          <w:szCs w:val="24"/>
        </w:rPr>
        <w:t xml:space="preserve">nitial </w:t>
      </w:r>
      <w:r w:rsidR="004458FB">
        <w:rPr>
          <w:rFonts w:ascii="Calibri Light" w:hAnsi="Calibri Light" w:cs="Calibri Light"/>
          <w:sz w:val="24"/>
          <w:szCs w:val="24"/>
        </w:rPr>
        <w:t>e</w:t>
      </w:r>
      <w:r w:rsidRPr="00475512">
        <w:rPr>
          <w:rFonts w:ascii="Calibri Light" w:hAnsi="Calibri Light" w:cs="Calibri Light"/>
          <w:sz w:val="24"/>
          <w:szCs w:val="24"/>
        </w:rPr>
        <w:t xml:space="preserve">mail </w:t>
      </w:r>
      <w:r w:rsidR="004458FB">
        <w:rPr>
          <w:rFonts w:ascii="Calibri Light" w:hAnsi="Calibri Light" w:cs="Calibri Light"/>
          <w:sz w:val="24"/>
          <w:szCs w:val="24"/>
        </w:rPr>
        <w:t>c</w:t>
      </w:r>
      <w:r w:rsidRPr="00475512">
        <w:rPr>
          <w:rFonts w:ascii="Calibri Light" w:hAnsi="Calibri Light" w:cs="Calibri Light"/>
          <w:sz w:val="24"/>
          <w:szCs w:val="24"/>
        </w:rPr>
        <w:t>ontact: ______________</w:t>
      </w:r>
      <w:r w:rsidR="00C25E59" w:rsidRPr="00475512">
        <w:rPr>
          <w:rFonts w:ascii="Calibri Light" w:hAnsi="Calibri Light" w:cs="Calibri Light"/>
          <w:sz w:val="24"/>
          <w:szCs w:val="24"/>
        </w:rPr>
        <w:t>________</w:t>
      </w:r>
      <w:r w:rsidR="00150C1F">
        <w:rPr>
          <w:rFonts w:ascii="Calibri Light" w:hAnsi="Calibri Light" w:cs="Calibri Light"/>
          <w:sz w:val="24"/>
          <w:szCs w:val="24"/>
        </w:rPr>
        <w:t xml:space="preserve"> </w:t>
      </w:r>
      <w:r w:rsidRPr="00475512">
        <w:rPr>
          <w:rFonts w:ascii="Calibri Light" w:hAnsi="Calibri Light" w:cs="Calibri Light"/>
          <w:sz w:val="24"/>
          <w:szCs w:val="24"/>
        </w:rPr>
        <w:t xml:space="preserve">Date </w:t>
      </w:r>
      <w:r w:rsidR="004458FB">
        <w:rPr>
          <w:rFonts w:ascii="Calibri Light" w:hAnsi="Calibri Light" w:cs="Calibri Light"/>
          <w:sz w:val="24"/>
          <w:szCs w:val="24"/>
        </w:rPr>
        <w:t>i</w:t>
      </w:r>
      <w:r w:rsidRPr="00475512">
        <w:rPr>
          <w:rFonts w:ascii="Calibri Light" w:hAnsi="Calibri Light" w:cs="Calibri Light"/>
          <w:sz w:val="24"/>
          <w:szCs w:val="24"/>
        </w:rPr>
        <w:t xml:space="preserve">nvitation </w:t>
      </w:r>
      <w:r w:rsidR="004458FB">
        <w:rPr>
          <w:rFonts w:ascii="Calibri Light" w:hAnsi="Calibri Light" w:cs="Calibri Light"/>
          <w:sz w:val="24"/>
          <w:szCs w:val="24"/>
        </w:rPr>
        <w:t>w</w:t>
      </w:r>
      <w:r w:rsidRPr="00475512">
        <w:rPr>
          <w:rFonts w:ascii="Calibri Light" w:hAnsi="Calibri Light" w:cs="Calibri Light"/>
          <w:sz w:val="24"/>
          <w:szCs w:val="24"/>
        </w:rPr>
        <w:t xml:space="preserve">as </w:t>
      </w:r>
      <w:r w:rsidR="004458FB">
        <w:rPr>
          <w:rFonts w:ascii="Calibri Light" w:hAnsi="Calibri Light" w:cs="Calibri Light"/>
          <w:sz w:val="24"/>
          <w:szCs w:val="24"/>
        </w:rPr>
        <w:t>c</w:t>
      </w:r>
      <w:r w:rsidRPr="00475512">
        <w:rPr>
          <w:rFonts w:ascii="Calibri Light" w:hAnsi="Calibri Light" w:cs="Calibri Light"/>
          <w:sz w:val="24"/>
          <w:szCs w:val="24"/>
        </w:rPr>
        <w:t>onfirmed</w:t>
      </w:r>
      <w:r w:rsidR="00150C1F">
        <w:rPr>
          <w:rFonts w:ascii="Calibri Light" w:hAnsi="Calibri Light" w:cs="Calibri Light"/>
          <w:sz w:val="24"/>
          <w:szCs w:val="24"/>
        </w:rPr>
        <w:t>:</w:t>
      </w:r>
      <w:r w:rsidR="0027037B" w:rsidRPr="00475512">
        <w:rPr>
          <w:rFonts w:ascii="Calibri Light" w:hAnsi="Calibri Light" w:cs="Calibri Light"/>
          <w:sz w:val="24"/>
          <w:szCs w:val="24"/>
        </w:rPr>
        <w:t xml:space="preserve"> </w:t>
      </w:r>
      <w:r w:rsidR="00983078" w:rsidRPr="00475512">
        <w:rPr>
          <w:rFonts w:ascii="Calibri Light" w:hAnsi="Calibri Light" w:cs="Calibri Light"/>
          <w:sz w:val="24"/>
          <w:szCs w:val="24"/>
        </w:rPr>
        <w:t>__________________</w:t>
      </w:r>
      <w:r w:rsidR="00921B9D">
        <w:rPr>
          <w:rFonts w:ascii="Calibri Light" w:hAnsi="Calibri Light" w:cs="Calibri Light"/>
          <w:sz w:val="24"/>
          <w:szCs w:val="24"/>
        </w:rPr>
        <w:tab/>
      </w:r>
      <w:r w:rsidR="00F27B7D">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1742AB">
        <w:rPr>
          <w:rFonts w:ascii="Calibri Light" w:hAnsi="Calibri Light" w:cs="Calibri Light"/>
          <w:sz w:val="24"/>
          <w:szCs w:val="24"/>
        </w:rPr>
        <w:tab/>
      </w:r>
      <w:r w:rsidR="00921B9D" w:rsidRPr="00FE7408">
        <w:rPr>
          <w:rFonts w:ascii="Calibri Light" w:hAnsi="Calibri Light" w:cs="Calibri Light"/>
          <w:i/>
          <w:iCs/>
          <w:sz w:val="18"/>
          <w:szCs w:val="18"/>
        </w:rPr>
        <w:t>(Attach confirmation in English.)</w:t>
      </w:r>
    </w:p>
    <w:p w14:paraId="3A500703" w14:textId="0850AE9A" w:rsidR="0063743C" w:rsidRPr="005E3631" w:rsidRDefault="00983078" w:rsidP="005E3631">
      <w:pPr>
        <w:spacing w:after="60" w:line="240" w:lineRule="auto"/>
        <w:rPr>
          <w:rFonts w:ascii="Calibri Light" w:hAnsi="Calibri Light" w:cs="Calibri Light"/>
          <w:sz w:val="24"/>
          <w:szCs w:val="24"/>
        </w:rPr>
      </w:pPr>
      <w:r w:rsidRPr="00475512">
        <w:rPr>
          <w:rFonts w:ascii="Calibri Light" w:hAnsi="Calibri Light" w:cs="Calibri Light"/>
          <w:b/>
          <w:bCs/>
          <w:sz w:val="24"/>
          <w:szCs w:val="24"/>
        </w:rPr>
        <w:t>Amount of Requested VSAP Funds: $</w:t>
      </w:r>
      <w:r w:rsidRPr="00475512">
        <w:rPr>
          <w:rFonts w:ascii="Calibri Light" w:hAnsi="Calibri Light" w:cs="Calibri Light"/>
          <w:sz w:val="24"/>
          <w:szCs w:val="24"/>
        </w:rPr>
        <w:t>_______________</w:t>
      </w:r>
      <w:r w:rsidR="005E3631">
        <w:rPr>
          <w:rFonts w:ascii="Calibri Light" w:hAnsi="Calibri Light" w:cs="Calibri Light"/>
          <w:sz w:val="24"/>
          <w:szCs w:val="24"/>
        </w:rPr>
        <w:t xml:space="preserve">_                </w:t>
      </w:r>
      <w:r>
        <w:rPr>
          <w:rFonts w:ascii="Calibri Light" w:hAnsi="Calibri Light" w:cs="Calibri Light"/>
          <w:sz w:val="24"/>
          <w:szCs w:val="24"/>
        </w:rPr>
        <w:t xml:space="preserve"> </w:t>
      </w:r>
      <w:r w:rsidR="005E3631">
        <w:rPr>
          <w:rFonts w:ascii="Calibri Light" w:hAnsi="Calibri Light" w:cs="Calibri Light"/>
          <w:sz w:val="24"/>
          <w:szCs w:val="24"/>
        </w:rPr>
        <w:tab/>
      </w:r>
      <w:r w:rsidR="005E3631">
        <w:rPr>
          <w:rFonts w:ascii="Calibri Light" w:hAnsi="Calibri Light" w:cs="Calibri Light"/>
          <w:sz w:val="24"/>
          <w:szCs w:val="24"/>
        </w:rPr>
        <w:tab/>
      </w:r>
    </w:p>
    <w:p w14:paraId="3DA0DE12" w14:textId="10BA4933" w:rsidR="00344CE5" w:rsidRPr="00475512" w:rsidRDefault="000E00C4" w:rsidP="00CC7D90">
      <w:pPr>
        <w:spacing w:after="0"/>
        <w:jc w:val="center"/>
        <w:rPr>
          <w:rFonts w:ascii="Calibri Light" w:hAnsi="Calibri Light" w:cs="Calibri Light"/>
          <w:b/>
          <w:bCs/>
          <w:sz w:val="24"/>
          <w:szCs w:val="24"/>
        </w:rPr>
      </w:pPr>
      <w:r w:rsidRPr="00475512">
        <w:rPr>
          <w:rFonts w:ascii="Calibri Light" w:hAnsi="Calibri Light" w:cs="Calibri Light"/>
          <w:b/>
          <w:bCs/>
          <w:sz w:val="24"/>
          <w:szCs w:val="24"/>
        </w:rPr>
        <w:lastRenderedPageBreak/>
        <w:t>BRIEF BIOGRAPHICAL AND ACADEMIC SKETCH</w:t>
      </w:r>
    </w:p>
    <w:p w14:paraId="1009D4CD" w14:textId="430B3C66" w:rsidR="00532B09" w:rsidRPr="00475512" w:rsidRDefault="000E00C4" w:rsidP="00532B09">
      <w:pPr>
        <w:spacing w:after="0"/>
        <w:jc w:val="center"/>
        <w:rPr>
          <w:rFonts w:ascii="Calibri Light" w:hAnsi="Calibri Light" w:cs="Calibri Light"/>
          <w:sz w:val="24"/>
          <w:szCs w:val="24"/>
        </w:rPr>
      </w:pPr>
      <w:r w:rsidRPr="00475512">
        <w:rPr>
          <w:rFonts w:ascii="Calibri Light" w:hAnsi="Calibri Light" w:cs="Calibri Light"/>
          <w:i/>
          <w:iCs/>
          <w:sz w:val="24"/>
          <w:szCs w:val="24"/>
        </w:rPr>
        <w:t>(Please limit to 125 words or fewer; typed.)</w:t>
      </w:r>
      <w:r w:rsidRPr="00475512">
        <w:rPr>
          <w:rFonts w:ascii="Calibri Light" w:hAnsi="Calibri Light" w:cs="Calibri Light"/>
          <w:i/>
          <w:iCs/>
          <w:sz w:val="24"/>
          <w:szCs w:val="24"/>
        </w:rPr>
        <w:br/>
      </w:r>
    </w:p>
    <w:p w14:paraId="2118DB44" w14:textId="4B18C424" w:rsidR="00532EE3" w:rsidRPr="0021573C" w:rsidRDefault="00532EE3" w:rsidP="00532EE3">
      <w:pPr>
        <w:spacing w:after="0"/>
        <w:rPr>
          <w:rFonts w:ascii="Calibri Light" w:hAnsi="Calibri Light" w:cs="Calibri Light"/>
          <w:sz w:val="20"/>
          <w:szCs w:val="20"/>
        </w:rPr>
      </w:pPr>
      <w:r w:rsidRPr="00475512">
        <w:rPr>
          <w:rStyle w:val="Strong"/>
          <w:rFonts w:ascii="Calibri Light" w:hAnsi="Calibri Light" w:cs="Calibri Light"/>
          <w:sz w:val="24"/>
          <w:szCs w:val="24"/>
        </w:rPr>
        <w:t>Brief Biographical and Academic Sketch: Abstract (125 words max)</w:t>
      </w:r>
      <w:r w:rsidRPr="00475512">
        <w:rPr>
          <w:rFonts w:ascii="Calibri Light" w:hAnsi="Calibri Light" w:cs="Calibri Light"/>
          <w:sz w:val="24"/>
          <w:szCs w:val="24"/>
        </w:rPr>
        <w:br/>
      </w:r>
      <w:r w:rsidRPr="0021573C">
        <w:rPr>
          <w:rFonts w:ascii="Calibri Light" w:hAnsi="Calibri Light" w:cs="Calibri Light"/>
          <w:sz w:val="20"/>
          <w:szCs w:val="20"/>
        </w:rPr>
        <w:t>This abstract will appear in the printed Visiting Scholars and Artists Program (VSAP) brochure and should briefly introduce the visiting scholar or artist to the campus and broader community. It should highlight your academic background, area(s) of expertise, and the nature of your planned visit—including lectures, workshops, performances, or other events (including dates and locations, if known). Please write this in third person, using clear and engaging language that is accessible to a general audience. This is your opportunity to showcase your visit and generate interest in your events.</w:t>
      </w:r>
    </w:p>
    <w:p w14:paraId="3EB043DB" w14:textId="7CFDC371" w:rsidR="00532EE3" w:rsidRPr="0021573C" w:rsidRDefault="00532EE3" w:rsidP="00532B09">
      <w:pPr>
        <w:spacing w:after="0"/>
        <w:rPr>
          <w:rFonts w:ascii="Calibri Light" w:hAnsi="Calibri Light" w:cs="Calibri Light"/>
          <w:b/>
          <w:bCs/>
          <w:sz w:val="20"/>
          <w:szCs w:val="20"/>
        </w:rPr>
      </w:pPr>
    </w:p>
    <w:p w14:paraId="2E3FBA6A" w14:textId="1E7EDF2C" w:rsidR="002C0552" w:rsidRPr="0021573C" w:rsidRDefault="002C0552" w:rsidP="00532B09">
      <w:pPr>
        <w:spacing w:after="0"/>
        <w:rPr>
          <w:rFonts w:ascii="Calibri Light" w:hAnsi="Calibri Light" w:cs="Calibri Light"/>
          <w:b/>
          <w:bCs/>
          <w:sz w:val="20"/>
          <w:szCs w:val="20"/>
        </w:rPr>
      </w:pPr>
      <w:r w:rsidRPr="0021573C">
        <w:rPr>
          <w:rFonts w:ascii="Calibri Light" w:hAnsi="Calibri Light" w:cs="Calibri Light"/>
          <w:sz w:val="20"/>
          <w:szCs w:val="20"/>
        </w:rPr>
        <w:t xml:space="preserve">If VSAP funding is approved, an updated </w:t>
      </w:r>
      <w:r w:rsidRPr="0021573C">
        <w:rPr>
          <w:rStyle w:val="Strong"/>
          <w:rFonts w:ascii="Calibri Light" w:hAnsi="Calibri Light" w:cs="Calibri Light"/>
          <w:b w:val="0"/>
          <w:bCs w:val="0"/>
          <w:sz w:val="20"/>
          <w:szCs w:val="20"/>
        </w:rPr>
        <w:t>Word document</w:t>
      </w:r>
      <w:r w:rsidRPr="0021573C">
        <w:rPr>
          <w:rFonts w:ascii="Calibri Light" w:hAnsi="Calibri Light" w:cs="Calibri Light"/>
          <w:sz w:val="20"/>
          <w:szCs w:val="20"/>
        </w:rPr>
        <w:t xml:space="preserve"> version of this abstract must be submitted by </w:t>
      </w:r>
      <w:r w:rsidRPr="0021573C">
        <w:rPr>
          <w:rStyle w:val="Strong"/>
          <w:rFonts w:ascii="Calibri Light" w:hAnsi="Calibri Light" w:cs="Calibri Light"/>
          <w:sz w:val="20"/>
          <w:szCs w:val="20"/>
        </w:rPr>
        <w:t>Friday, December 5, 2025</w:t>
      </w:r>
      <w:r w:rsidRPr="0021573C">
        <w:rPr>
          <w:rFonts w:ascii="Calibri Light" w:hAnsi="Calibri Light" w:cs="Calibri Light"/>
          <w:sz w:val="20"/>
          <w:szCs w:val="20"/>
        </w:rPr>
        <w:t xml:space="preserve">, via email to </w:t>
      </w:r>
      <w:r w:rsidRPr="0021573C">
        <w:rPr>
          <w:rStyle w:val="Strong"/>
          <w:rFonts w:ascii="Calibri Light" w:hAnsi="Calibri Light" w:cs="Calibri Light"/>
          <w:sz w:val="20"/>
          <w:szCs w:val="20"/>
        </w:rPr>
        <w:t>tonya.dean@wmich.edu</w:t>
      </w:r>
      <w:r w:rsidRPr="0021573C">
        <w:rPr>
          <w:rFonts w:ascii="Calibri Light" w:hAnsi="Calibri Light" w:cs="Calibri Light"/>
          <w:sz w:val="20"/>
          <w:szCs w:val="20"/>
        </w:rPr>
        <w:t xml:space="preserve"> with the subject line: </w:t>
      </w:r>
      <w:r w:rsidRPr="0021573C">
        <w:rPr>
          <w:rStyle w:val="Strong"/>
          <w:rFonts w:ascii="Calibri Light" w:hAnsi="Calibri Light" w:cs="Calibri Light"/>
          <w:sz w:val="20"/>
          <w:szCs w:val="20"/>
        </w:rPr>
        <w:t>“VSAP 2025”</w:t>
      </w:r>
      <w:r w:rsidRPr="0021573C">
        <w:rPr>
          <w:rFonts w:ascii="Calibri Light" w:hAnsi="Calibri Light" w:cs="Calibri Light"/>
          <w:sz w:val="20"/>
          <w:szCs w:val="20"/>
        </w:rPr>
        <w:t>.</w:t>
      </w:r>
    </w:p>
    <w:p w14:paraId="79941190" w14:textId="77777777" w:rsidR="002C0552" w:rsidRPr="00475512" w:rsidRDefault="002C0552" w:rsidP="00532B09">
      <w:pPr>
        <w:spacing w:after="0"/>
        <w:rPr>
          <w:rFonts w:ascii="Calibri Light" w:hAnsi="Calibri Light" w:cs="Calibri Light"/>
          <w:b/>
          <w:bCs/>
          <w:sz w:val="24"/>
          <w:szCs w:val="24"/>
        </w:rPr>
      </w:pPr>
    </w:p>
    <w:p w14:paraId="13A0DD51" w14:textId="492CA567" w:rsidR="002C0552" w:rsidRPr="00475512" w:rsidRDefault="00532B09" w:rsidP="00532B09">
      <w:pPr>
        <w:spacing w:after="0"/>
        <w:rPr>
          <w:rFonts w:ascii="Calibri Light" w:hAnsi="Calibri Light" w:cs="Calibri Light"/>
          <w:b/>
          <w:bCs/>
          <w:sz w:val="24"/>
          <w:szCs w:val="24"/>
        </w:rPr>
      </w:pPr>
      <w:r w:rsidRPr="00475512">
        <w:rPr>
          <w:rFonts w:ascii="Calibri Light" w:hAnsi="Calibri Light" w:cs="Calibri Light"/>
          <w:b/>
          <w:bCs/>
          <w:sz w:val="24"/>
          <w:szCs w:val="24"/>
        </w:rPr>
        <w:t>Name of scholar/artist:</w:t>
      </w:r>
      <w:r w:rsidR="001742AB">
        <w:rPr>
          <w:rFonts w:ascii="Calibri Light" w:hAnsi="Calibri Light" w:cs="Calibri Light"/>
          <w:b/>
          <w:bCs/>
          <w:sz w:val="24"/>
          <w:szCs w:val="24"/>
        </w:rPr>
        <w:t xml:space="preserve"> _____</w:t>
      </w:r>
      <w:r w:rsidR="002C0552" w:rsidRPr="00475512">
        <w:rPr>
          <w:rFonts w:ascii="Calibri Light" w:hAnsi="Calibri Light" w:cs="Calibri Light"/>
          <w:b/>
          <w:bCs/>
          <w:sz w:val="24"/>
          <w:szCs w:val="24"/>
        </w:rPr>
        <w:t>_________________________________________________________________</w:t>
      </w:r>
    </w:p>
    <w:p w14:paraId="546B9774" w14:textId="3E9E152F" w:rsidR="00532B09" w:rsidRPr="00475512" w:rsidRDefault="00532B09" w:rsidP="00532B09">
      <w:pPr>
        <w:spacing w:after="0"/>
        <w:rPr>
          <w:rFonts w:ascii="Calibri Light" w:hAnsi="Calibri Light" w:cs="Calibri Light"/>
          <w:sz w:val="24"/>
          <w:szCs w:val="24"/>
        </w:rPr>
      </w:pPr>
    </w:p>
    <w:p w14:paraId="519F6FF5" w14:textId="055FAC46" w:rsidR="00532B09" w:rsidRPr="00475512" w:rsidRDefault="00532B09" w:rsidP="00532B09">
      <w:pPr>
        <w:spacing w:after="0"/>
        <w:rPr>
          <w:rFonts w:ascii="Calibri Light" w:hAnsi="Calibri Light" w:cs="Calibri Light"/>
          <w:b/>
          <w:bCs/>
          <w:sz w:val="24"/>
          <w:szCs w:val="24"/>
        </w:rPr>
      </w:pPr>
      <w:r w:rsidRPr="00475512">
        <w:rPr>
          <w:rFonts w:ascii="Calibri Light" w:hAnsi="Calibri Light" w:cs="Calibri Light"/>
          <w:b/>
          <w:bCs/>
          <w:sz w:val="24"/>
          <w:szCs w:val="24"/>
        </w:rPr>
        <w:t>Sponsor(s):</w:t>
      </w:r>
      <w:r w:rsidR="002C0552" w:rsidRPr="00475512">
        <w:rPr>
          <w:rFonts w:ascii="Calibri Light" w:hAnsi="Calibri Light" w:cs="Calibri Light"/>
          <w:b/>
          <w:bCs/>
          <w:sz w:val="24"/>
          <w:szCs w:val="24"/>
        </w:rPr>
        <w:t xml:space="preserve"> ________________________________________________________________________________</w:t>
      </w:r>
    </w:p>
    <w:p w14:paraId="2ED2C0D2" w14:textId="6F7ADBFF" w:rsidR="00411A2C" w:rsidRPr="00475512" w:rsidRDefault="00411A2C" w:rsidP="001742AB">
      <w:pPr>
        <w:spacing w:before="120" w:after="0"/>
        <w:rPr>
          <w:rFonts w:ascii="Calibri Light" w:hAnsi="Calibri Light" w:cs="Calibri Light"/>
          <w:b/>
          <w:bCs/>
          <w:sz w:val="24"/>
          <w:szCs w:val="24"/>
        </w:rPr>
      </w:pPr>
      <w:r w:rsidRPr="00475512">
        <w:rPr>
          <w:rFonts w:ascii="Calibri Light" w:hAnsi="Calibri Light" w:cs="Calibri Light"/>
          <w:b/>
          <w:bCs/>
          <w:sz w:val="24"/>
          <w:szCs w:val="24"/>
        </w:rPr>
        <w:t>__________</w:t>
      </w:r>
      <w:r w:rsidR="001742AB">
        <w:rPr>
          <w:rFonts w:ascii="Calibri Light" w:hAnsi="Calibri Light" w:cs="Calibri Light"/>
          <w:b/>
          <w:bCs/>
          <w:sz w:val="24"/>
          <w:szCs w:val="24"/>
        </w:rPr>
        <w:t>_</w:t>
      </w:r>
      <w:r w:rsidRPr="00475512">
        <w:rPr>
          <w:rFonts w:ascii="Calibri Light" w:hAnsi="Calibri Light" w:cs="Calibri Light"/>
          <w:b/>
          <w:bCs/>
          <w:sz w:val="24"/>
          <w:szCs w:val="24"/>
        </w:rPr>
        <w:t>______________________________________________________________________________</w:t>
      </w:r>
    </w:p>
    <w:p w14:paraId="027E1D8F" w14:textId="3B40B630" w:rsidR="00411A2C" w:rsidRPr="00475512" w:rsidRDefault="00411A2C" w:rsidP="00532B09">
      <w:pPr>
        <w:spacing w:after="0"/>
        <w:rPr>
          <w:rFonts w:ascii="Calibri Light" w:hAnsi="Calibri Light" w:cs="Calibri Light"/>
          <w:b/>
          <w:bCs/>
          <w:sz w:val="24"/>
          <w:szCs w:val="24"/>
        </w:rPr>
      </w:pPr>
    </w:p>
    <w:p w14:paraId="3C9A34F8" w14:textId="02EEDD4C" w:rsidR="00411A2C" w:rsidRPr="00475512" w:rsidRDefault="00411A2C" w:rsidP="00532B09">
      <w:pPr>
        <w:spacing w:after="0"/>
        <w:rPr>
          <w:rFonts w:ascii="Calibri Light" w:hAnsi="Calibri Light" w:cs="Calibri Light"/>
          <w:b/>
          <w:bCs/>
          <w:sz w:val="24"/>
          <w:szCs w:val="24"/>
        </w:rPr>
      </w:pPr>
    </w:p>
    <w:p w14:paraId="03620E20" w14:textId="63C49E2A" w:rsidR="00D91C63" w:rsidRPr="00475512" w:rsidRDefault="00D91C63" w:rsidP="00532B09">
      <w:pPr>
        <w:spacing w:after="0"/>
        <w:rPr>
          <w:rFonts w:ascii="Calibri Light" w:hAnsi="Calibri Light" w:cs="Calibri Light"/>
          <w:b/>
          <w:bCs/>
          <w:sz w:val="24"/>
          <w:szCs w:val="24"/>
        </w:rPr>
      </w:pPr>
    </w:p>
    <w:p w14:paraId="08F4A879" w14:textId="2CEFDD0F" w:rsidR="00D91C63" w:rsidRPr="00475512" w:rsidRDefault="00D91C63" w:rsidP="00532B09">
      <w:pPr>
        <w:spacing w:after="0"/>
        <w:rPr>
          <w:rFonts w:ascii="Calibri Light" w:hAnsi="Calibri Light" w:cs="Calibri Light"/>
          <w:b/>
          <w:bCs/>
          <w:sz w:val="24"/>
          <w:szCs w:val="24"/>
        </w:rPr>
      </w:pPr>
    </w:p>
    <w:p w14:paraId="09005DA5" w14:textId="6E154A92" w:rsidR="00D91C63" w:rsidRPr="00475512" w:rsidRDefault="00D91C63" w:rsidP="00532B09">
      <w:pPr>
        <w:spacing w:after="0"/>
        <w:rPr>
          <w:rFonts w:ascii="Calibri Light" w:hAnsi="Calibri Light" w:cs="Calibri Light"/>
          <w:b/>
          <w:bCs/>
          <w:sz w:val="24"/>
          <w:szCs w:val="24"/>
        </w:rPr>
      </w:pPr>
    </w:p>
    <w:p w14:paraId="41DAB5C1" w14:textId="7E7B8A8C" w:rsidR="00D91C63" w:rsidRPr="00475512" w:rsidRDefault="00D91C63" w:rsidP="00532B09">
      <w:pPr>
        <w:spacing w:after="0"/>
        <w:rPr>
          <w:rFonts w:ascii="Calibri Light" w:hAnsi="Calibri Light" w:cs="Calibri Light"/>
          <w:b/>
          <w:bCs/>
          <w:sz w:val="24"/>
          <w:szCs w:val="24"/>
        </w:rPr>
      </w:pPr>
    </w:p>
    <w:p w14:paraId="647F0A1A" w14:textId="78B3815A" w:rsidR="00D91C63" w:rsidRPr="00475512" w:rsidRDefault="00D91C63" w:rsidP="00532B09">
      <w:pPr>
        <w:spacing w:after="0"/>
        <w:rPr>
          <w:rFonts w:ascii="Calibri Light" w:hAnsi="Calibri Light" w:cs="Calibri Light"/>
          <w:b/>
          <w:bCs/>
          <w:sz w:val="24"/>
          <w:szCs w:val="24"/>
        </w:rPr>
      </w:pPr>
    </w:p>
    <w:p w14:paraId="197647D8" w14:textId="69AEDD8B" w:rsidR="00D91C63" w:rsidRPr="00475512" w:rsidRDefault="00D91C63" w:rsidP="00532B09">
      <w:pPr>
        <w:spacing w:after="0"/>
        <w:rPr>
          <w:rFonts w:ascii="Calibri Light" w:hAnsi="Calibri Light" w:cs="Calibri Light"/>
          <w:b/>
          <w:bCs/>
          <w:sz w:val="24"/>
          <w:szCs w:val="24"/>
        </w:rPr>
      </w:pPr>
    </w:p>
    <w:p w14:paraId="7476008C" w14:textId="6E000001" w:rsidR="00D91C63" w:rsidRPr="00475512" w:rsidRDefault="00D91C63" w:rsidP="00532B09">
      <w:pPr>
        <w:spacing w:after="0"/>
        <w:rPr>
          <w:rFonts w:ascii="Calibri Light" w:hAnsi="Calibri Light" w:cs="Calibri Light"/>
          <w:b/>
          <w:bCs/>
          <w:sz w:val="24"/>
          <w:szCs w:val="24"/>
        </w:rPr>
      </w:pPr>
    </w:p>
    <w:p w14:paraId="6E779A0E" w14:textId="7D5DF734" w:rsidR="00D91C63" w:rsidRPr="00475512" w:rsidRDefault="00D91C63" w:rsidP="00532B09">
      <w:pPr>
        <w:spacing w:after="0"/>
        <w:rPr>
          <w:rFonts w:ascii="Calibri Light" w:hAnsi="Calibri Light" w:cs="Calibri Light"/>
          <w:b/>
          <w:bCs/>
          <w:sz w:val="24"/>
          <w:szCs w:val="24"/>
        </w:rPr>
      </w:pPr>
    </w:p>
    <w:p w14:paraId="18E18A4B" w14:textId="148A5381" w:rsidR="00D91C63" w:rsidRDefault="00D91C63" w:rsidP="00532B09">
      <w:pPr>
        <w:spacing w:after="0"/>
        <w:rPr>
          <w:rFonts w:ascii="Calibri Light" w:hAnsi="Calibri Light" w:cs="Calibri Light"/>
          <w:b/>
          <w:bCs/>
          <w:sz w:val="24"/>
          <w:szCs w:val="24"/>
        </w:rPr>
      </w:pPr>
    </w:p>
    <w:p w14:paraId="19B23171" w14:textId="641F6AA8" w:rsidR="00E27DEC" w:rsidRDefault="00E27DEC" w:rsidP="00532B09">
      <w:pPr>
        <w:spacing w:after="0"/>
        <w:rPr>
          <w:rFonts w:ascii="Calibri Light" w:hAnsi="Calibri Light" w:cs="Calibri Light"/>
          <w:b/>
          <w:bCs/>
          <w:sz w:val="24"/>
          <w:szCs w:val="24"/>
        </w:rPr>
      </w:pPr>
    </w:p>
    <w:p w14:paraId="244B881F" w14:textId="77777777" w:rsidR="00E27DEC" w:rsidRPr="00475512" w:rsidRDefault="00E27DEC" w:rsidP="00532B09">
      <w:pPr>
        <w:spacing w:after="0"/>
        <w:rPr>
          <w:rFonts w:ascii="Calibri Light" w:hAnsi="Calibri Light" w:cs="Calibri Light"/>
          <w:b/>
          <w:bCs/>
          <w:sz w:val="24"/>
          <w:szCs w:val="24"/>
        </w:rPr>
      </w:pPr>
    </w:p>
    <w:p w14:paraId="02389778" w14:textId="77777777" w:rsidR="00D91C63" w:rsidRPr="00475512" w:rsidRDefault="00D91C63" w:rsidP="00532B09">
      <w:pPr>
        <w:spacing w:after="0"/>
        <w:rPr>
          <w:rFonts w:ascii="Calibri Light" w:hAnsi="Calibri Light" w:cs="Calibri Light"/>
          <w:b/>
          <w:bCs/>
          <w:sz w:val="24"/>
          <w:szCs w:val="24"/>
        </w:rPr>
      </w:pPr>
    </w:p>
    <w:p w14:paraId="29606BCE" w14:textId="77777777" w:rsidR="00411A2C" w:rsidRPr="00475512" w:rsidRDefault="00411A2C" w:rsidP="00532B09">
      <w:pPr>
        <w:spacing w:after="0"/>
        <w:rPr>
          <w:rFonts w:ascii="Calibri Light" w:hAnsi="Calibri Light" w:cs="Calibri Light"/>
          <w:b/>
          <w:bCs/>
          <w:sz w:val="24"/>
          <w:szCs w:val="24"/>
        </w:rPr>
      </w:pPr>
    </w:p>
    <w:p w14:paraId="27731063" w14:textId="7F2BB16F" w:rsidR="00532B09" w:rsidRPr="00475512" w:rsidRDefault="00D91C63" w:rsidP="00532B09">
      <w:pPr>
        <w:spacing w:after="0"/>
        <w:rPr>
          <w:rFonts w:ascii="Calibri Light" w:hAnsi="Calibri Light" w:cs="Calibri Light"/>
          <w:sz w:val="24"/>
          <w:szCs w:val="24"/>
        </w:rPr>
      </w:pPr>
      <w:r w:rsidRPr="00475512">
        <w:rPr>
          <w:rFonts w:ascii="Calibri Light" w:hAnsi="Calibri Light" w:cs="Calibri Light"/>
          <w:sz w:val="24"/>
          <w:szCs w:val="24"/>
        </w:rPr>
        <w:t>VSAP Date(s):</w:t>
      </w:r>
      <w:r w:rsidR="001742AB">
        <w:rPr>
          <w:rFonts w:ascii="Calibri Light" w:hAnsi="Calibri Light" w:cs="Calibri Light"/>
          <w:sz w:val="24"/>
          <w:szCs w:val="24"/>
        </w:rPr>
        <w:t xml:space="preserve"> </w:t>
      </w:r>
      <w:r w:rsidRPr="00475512">
        <w:rPr>
          <w:rFonts w:ascii="Calibri Light" w:hAnsi="Calibri Light" w:cs="Calibri Light"/>
          <w:sz w:val="24"/>
          <w:szCs w:val="24"/>
        </w:rPr>
        <w:t>______________________________________________________________________________</w:t>
      </w:r>
    </w:p>
    <w:p w14:paraId="21D46FF3" w14:textId="6DD78FEC" w:rsidR="00D91C63" w:rsidRPr="00475512" w:rsidRDefault="00D91C63" w:rsidP="00532B09">
      <w:pPr>
        <w:spacing w:after="0"/>
        <w:rPr>
          <w:rFonts w:ascii="Calibri Light" w:hAnsi="Calibri Light" w:cs="Calibri Light"/>
          <w:sz w:val="24"/>
          <w:szCs w:val="24"/>
        </w:rPr>
      </w:pPr>
    </w:p>
    <w:p w14:paraId="01B937FD" w14:textId="661CD832" w:rsidR="00D91C63" w:rsidRPr="00475512" w:rsidRDefault="00D91C63" w:rsidP="00532B09">
      <w:pPr>
        <w:spacing w:after="0"/>
        <w:rPr>
          <w:rFonts w:ascii="Calibri Light" w:hAnsi="Calibri Light" w:cs="Calibri Light"/>
          <w:sz w:val="24"/>
          <w:szCs w:val="24"/>
        </w:rPr>
      </w:pPr>
      <w:r w:rsidRPr="00475512">
        <w:rPr>
          <w:rFonts w:ascii="Calibri Light" w:hAnsi="Calibri Light" w:cs="Calibri Light"/>
          <w:sz w:val="24"/>
          <w:szCs w:val="24"/>
        </w:rPr>
        <w:t>VSAP Host:</w:t>
      </w:r>
      <w:r w:rsidR="001742AB">
        <w:rPr>
          <w:rFonts w:ascii="Calibri Light" w:hAnsi="Calibri Light" w:cs="Calibri Light"/>
          <w:sz w:val="24"/>
          <w:szCs w:val="24"/>
        </w:rPr>
        <w:t xml:space="preserve"> </w:t>
      </w:r>
      <w:r w:rsidRPr="00475512">
        <w:rPr>
          <w:rFonts w:ascii="Calibri Light" w:hAnsi="Calibri Light" w:cs="Calibri Light"/>
          <w:sz w:val="24"/>
          <w:szCs w:val="24"/>
        </w:rPr>
        <w:t>_________________________________________________________________________________</w:t>
      </w:r>
    </w:p>
    <w:p w14:paraId="1034852B" w14:textId="77777777" w:rsidR="00375501" w:rsidRPr="00475512" w:rsidRDefault="00375501" w:rsidP="00532B09">
      <w:pPr>
        <w:spacing w:after="0"/>
        <w:rPr>
          <w:rFonts w:ascii="Calibri Light" w:hAnsi="Calibri Light" w:cs="Calibri Light"/>
          <w:sz w:val="24"/>
          <w:szCs w:val="24"/>
        </w:rPr>
      </w:pPr>
    </w:p>
    <w:p w14:paraId="7C07A1D8" w14:textId="15A86500" w:rsidR="00532B09" w:rsidRPr="00475512" w:rsidRDefault="00375501" w:rsidP="00532B09">
      <w:pPr>
        <w:spacing w:after="0"/>
        <w:rPr>
          <w:rFonts w:ascii="Calibri Light" w:hAnsi="Calibri Light" w:cs="Calibri Light"/>
          <w:sz w:val="24"/>
          <w:szCs w:val="24"/>
        </w:rPr>
      </w:pPr>
      <w:r w:rsidRPr="00475512">
        <w:rPr>
          <w:rFonts w:ascii="Calibri Light" w:hAnsi="Calibri Light" w:cs="Calibri Light"/>
          <w:sz w:val="24"/>
          <w:szCs w:val="24"/>
        </w:rPr>
        <w:t>VSAP Host Email:</w:t>
      </w:r>
      <w:r w:rsidR="001742AB">
        <w:rPr>
          <w:rFonts w:ascii="Calibri Light" w:hAnsi="Calibri Light" w:cs="Calibri Light"/>
          <w:sz w:val="24"/>
          <w:szCs w:val="24"/>
        </w:rPr>
        <w:t xml:space="preserve"> </w:t>
      </w:r>
      <w:r w:rsidR="00D84A2E">
        <w:rPr>
          <w:rFonts w:ascii="Calibri Light" w:hAnsi="Calibri Light" w:cs="Calibri Light"/>
          <w:sz w:val="24"/>
          <w:szCs w:val="24"/>
        </w:rPr>
        <w:t>_______</w:t>
      </w:r>
      <w:r w:rsidRPr="00475512">
        <w:rPr>
          <w:rFonts w:ascii="Calibri Light" w:hAnsi="Calibri Light" w:cs="Calibri Light"/>
          <w:sz w:val="24"/>
          <w:szCs w:val="24"/>
        </w:rPr>
        <w:t>_____________________________________________________________________</w:t>
      </w:r>
    </w:p>
    <w:p w14:paraId="5F742A36" w14:textId="00AD07D1" w:rsidR="00344CE5" w:rsidRPr="00475512" w:rsidRDefault="000E00C4" w:rsidP="00532B09">
      <w:pPr>
        <w:spacing w:after="0"/>
        <w:rPr>
          <w:rFonts w:ascii="Calibri Light" w:hAnsi="Calibri Light" w:cs="Calibri Light"/>
          <w:sz w:val="24"/>
          <w:szCs w:val="24"/>
        </w:rPr>
      </w:pPr>
      <w:r w:rsidRPr="00475512">
        <w:rPr>
          <w:rFonts w:ascii="Calibri Light" w:hAnsi="Calibri Light" w:cs="Calibri Light"/>
          <w:sz w:val="24"/>
          <w:szCs w:val="24"/>
        </w:rPr>
        <w:br/>
        <w:t>Signature of VSAP Host: _</w:t>
      </w:r>
      <w:r w:rsidR="00375501" w:rsidRPr="00475512">
        <w:rPr>
          <w:rFonts w:ascii="Calibri Light" w:hAnsi="Calibri Light" w:cs="Calibri Light"/>
          <w:sz w:val="24"/>
          <w:szCs w:val="24"/>
        </w:rPr>
        <w:t>____________________</w:t>
      </w:r>
      <w:r w:rsidRPr="00475512">
        <w:rPr>
          <w:rFonts w:ascii="Calibri Light" w:hAnsi="Calibri Light" w:cs="Calibri Light"/>
          <w:sz w:val="24"/>
          <w:szCs w:val="24"/>
        </w:rPr>
        <w:t>___________________   Date: _</w:t>
      </w:r>
      <w:r w:rsidR="00375501" w:rsidRPr="00475512">
        <w:rPr>
          <w:rFonts w:ascii="Calibri Light" w:hAnsi="Calibri Light" w:cs="Calibri Light"/>
          <w:sz w:val="24"/>
          <w:szCs w:val="24"/>
        </w:rPr>
        <w:t>____________</w:t>
      </w:r>
      <w:r w:rsidRPr="00475512">
        <w:rPr>
          <w:rFonts w:ascii="Calibri Light" w:hAnsi="Calibri Light" w:cs="Calibri Light"/>
          <w:sz w:val="24"/>
          <w:szCs w:val="24"/>
        </w:rPr>
        <w:t>___________</w:t>
      </w:r>
    </w:p>
    <w:p w14:paraId="199D713B" w14:textId="77777777" w:rsidR="006D46A7" w:rsidRDefault="006D46A7" w:rsidP="003F1047">
      <w:pPr>
        <w:spacing w:after="0"/>
        <w:jc w:val="center"/>
        <w:rPr>
          <w:rFonts w:ascii="Calibri Light" w:hAnsi="Calibri Light" w:cs="Calibri Light"/>
          <w:b/>
          <w:bCs/>
          <w:color w:val="4C2600"/>
          <w:sz w:val="24"/>
          <w:szCs w:val="24"/>
        </w:rPr>
      </w:pPr>
    </w:p>
    <w:p w14:paraId="2542D965" w14:textId="4B29B1F9" w:rsidR="00344CE5" w:rsidRPr="00475512" w:rsidRDefault="000E00C4" w:rsidP="003F1047">
      <w:pPr>
        <w:spacing w:after="0"/>
        <w:jc w:val="center"/>
        <w:rPr>
          <w:rFonts w:ascii="Calibri Light" w:hAnsi="Calibri Light" w:cs="Calibri Light"/>
          <w:b/>
          <w:bCs/>
          <w:color w:val="4C2600"/>
          <w:sz w:val="24"/>
          <w:szCs w:val="24"/>
        </w:rPr>
      </w:pPr>
      <w:r w:rsidRPr="00475512">
        <w:rPr>
          <w:rFonts w:ascii="Calibri Light" w:hAnsi="Calibri Light" w:cs="Calibri Light"/>
          <w:b/>
          <w:bCs/>
          <w:color w:val="4C2600"/>
          <w:sz w:val="24"/>
          <w:szCs w:val="24"/>
        </w:rPr>
        <w:lastRenderedPageBreak/>
        <w:t>APPLICATION CHECKLIST</w:t>
      </w:r>
    </w:p>
    <w:p w14:paraId="6E61CC30" w14:textId="77777777" w:rsidR="003F1047" w:rsidRPr="00475512" w:rsidRDefault="000E00C4" w:rsidP="003F1047">
      <w:pPr>
        <w:spacing w:after="0"/>
        <w:jc w:val="center"/>
        <w:rPr>
          <w:rFonts w:ascii="Calibri Light" w:hAnsi="Calibri Light" w:cs="Calibri Light"/>
          <w:i/>
          <w:iCs/>
          <w:sz w:val="24"/>
          <w:szCs w:val="24"/>
        </w:rPr>
      </w:pPr>
      <w:r w:rsidRPr="00475512">
        <w:rPr>
          <w:rFonts w:ascii="Calibri Light" w:hAnsi="Calibri Light" w:cs="Calibri Light"/>
          <w:i/>
          <w:iCs/>
          <w:sz w:val="24"/>
          <w:szCs w:val="24"/>
        </w:rPr>
        <w:t>(Submit this form with your application and assemble materials in the order listed below.)</w:t>
      </w:r>
    </w:p>
    <w:p w14:paraId="0B333328" w14:textId="6C8C77D9" w:rsidR="005627DA" w:rsidRPr="00475512" w:rsidRDefault="000E00C4" w:rsidP="00727C66">
      <w:pPr>
        <w:spacing w:after="0"/>
        <w:rPr>
          <w:rFonts w:ascii="Calibri Light" w:hAnsi="Calibri Light" w:cs="Calibri Light"/>
          <w:sz w:val="24"/>
          <w:szCs w:val="24"/>
        </w:rPr>
      </w:pPr>
      <w:r w:rsidRPr="00475512">
        <w:rPr>
          <w:rFonts w:ascii="Calibri Light" w:hAnsi="Calibri Light" w:cs="Calibri Light"/>
          <w:sz w:val="24"/>
          <w:szCs w:val="24"/>
        </w:rPr>
        <w:br/>
      </w:r>
      <w:r w:rsidRPr="00475512">
        <w:rPr>
          <w:rFonts w:ascii="Calibri Light" w:hAnsi="Calibri Light" w:cs="Calibri Light"/>
          <w:b/>
          <w:bCs/>
          <w:sz w:val="24"/>
          <w:szCs w:val="24"/>
        </w:rPr>
        <w:t>Name of Proposed Scholar/Artist:</w:t>
      </w:r>
      <w:r w:rsidRPr="00475512">
        <w:rPr>
          <w:rFonts w:ascii="Calibri Light" w:hAnsi="Calibri Light" w:cs="Calibri Light"/>
          <w:sz w:val="24"/>
          <w:szCs w:val="24"/>
        </w:rPr>
        <w:t xml:space="preserve"> </w:t>
      </w:r>
      <w:r w:rsidR="001D07E7" w:rsidRPr="00475512">
        <w:rPr>
          <w:rFonts w:ascii="Calibri Light" w:hAnsi="Calibri Light" w:cs="Calibri Light"/>
          <w:sz w:val="24"/>
          <w:szCs w:val="24"/>
        </w:rPr>
        <w:t>_______________________________________________________</w:t>
      </w:r>
      <w:r w:rsidRPr="00475512">
        <w:rPr>
          <w:rFonts w:ascii="Calibri Light" w:hAnsi="Calibri Light" w:cs="Calibri Light"/>
          <w:sz w:val="24"/>
          <w:szCs w:val="24"/>
        </w:rPr>
        <w:t>_______</w:t>
      </w:r>
      <w:r w:rsidRPr="00475512">
        <w:rPr>
          <w:rFonts w:ascii="Calibri Light" w:hAnsi="Calibri Light" w:cs="Calibri Light"/>
          <w:sz w:val="24"/>
          <w:szCs w:val="24"/>
        </w:rPr>
        <w:br/>
      </w:r>
      <w:r w:rsidRPr="00475512">
        <w:rPr>
          <w:rFonts w:ascii="Calibri Light" w:hAnsi="Calibri Light" w:cs="Calibri Light"/>
          <w:sz w:val="24"/>
          <w:szCs w:val="24"/>
        </w:rPr>
        <w:br/>
      </w:r>
      <w:r w:rsidRPr="00475512">
        <w:rPr>
          <w:rFonts w:ascii="Calibri Light" w:hAnsi="Calibri Light" w:cs="Calibri Light"/>
          <w:b/>
          <w:bCs/>
          <w:sz w:val="24"/>
          <w:szCs w:val="24"/>
        </w:rPr>
        <w:t>FOLLOW THIS ORDER TO ASSEMBLE YOUR APPLICATION:</w:t>
      </w:r>
      <w:r w:rsidRPr="00475512">
        <w:rPr>
          <w:rFonts w:ascii="Calibri Light" w:hAnsi="Calibri Light" w:cs="Calibri Light"/>
          <w:b/>
          <w:bCs/>
          <w:sz w:val="24"/>
          <w:szCs w:val="24"/>
        </w:rPr>
        <w:br/>
      </w:r>
      <w:r w:rsidR="001D07E7" w:rsidRPr="00475512">
        <w:rPr>
          <w:rFonts w:ascii="Calibri Light" w:hAnsi="Calibri Light" w:cs="Calibri Light"/>
          <w:sz w:val="24"/>
          <w:szCs w:val="24"/>
        </w:rPr>
        <w:sym w:font="Wingdings" w:char="F06F"/>
      </w:r>
      <w:r w:rsidR="005627DA" w:rsidRPr="00475512">
        <w:rPr>
          <w:rFonts w:ascii="Calibri Light" w:hAnsi="Calibri Light" w:cs="Calibri Light"/>
          <w:sz w:val="24"/>
          <w:szCs w:val="24"/>
        </w:rPr>
        <w:t xml:space="preserve"> </w:t>
      </w:r>
      <w:r w:rsidR="005627DA" w:rsidRPr="00475512">
        <w:rPr>
          <w:rFonts w:ascii="Calibri Light" w:hAnsi="Calibri Light" w:cs="Calibri Light"/>
          <w:sz w:val="24"/>
          <w:szCs w:val="24"/>
        </w:rPr>
        <w:tab/>
      </w:r>
      <w:r w:rsidRPr="00475512">
        <w:rPr>
          <w:rFonts w:ascii="Calibri Light" w:hAnsi="Calibri Light" w:cs="Calibri Light"/>
          <w:sz w:val="24"/>
          <w:szCs w:val="24"/>
        </w:rPr>
        <w:t>Completed Application Form (Page 2).</w:t>
      </w:r>
    </w:p>
    <w:p w14:paraId="60F4680E" w14:textId="77777777" w:rsidR="005627DA" w:rsidRPr="00475512" w:rsidRDefault="000E00C4" w:rsidP="00D84A2E">
      <w:pPr>
        <w:spacing w:after="120"/>
        <w:ind w:firstLine="720"/>
        <w:rPr>
          <w:rFonts w:ascii="Calibri Light" w:hAnsi="Calibri Light" w:cs="Calibri Light"/>
          <w:sz w:val="24"/>
          <w:szCs w:val="24"/>
        </w:rPr>
      </w:pPr>
      <w:r w:rsidRPr="00475512">
        <w:rPr>
          <w:rFonts w:ascii="Calibri Light" w:hAnsi="Calibri Light" w:cs="Calibri Light"/>
          <w:sz w:val="24"/>
          <w:szCs w:val="24"/>
        </w:rPr>
        <w:t>Include the signature of the department/unit chair or program director.</w:t>
      </w:r>
    </w:p>
    <w:p w14:paraId="6E88B5EF" w14:textId="1D6AA801" w:rsidR="005627DA" w:rsidRPr="00475512" w:rsidRDefault="00425634" w:rsidP="00D84A2E">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000E00C4" w:rsidRPr="00475512">
        <w:rPr>
          <w:rFonts w:ascii="Calibri Light" w:hAnsi="Calibri Light" w:cs="Calibri Light"/>
          <w:sz w:val="24"/>
          <w:szCs w:val="24"/>
        </w:rPr>
        <w:t xml:space="preserve"> </w:t>
      </w:r>
      <w:r w:rsidRPr="00475512">
        <w:rPr>
          <w:rFonts w:ascii="Calibri Light" w:hAnsi="Calibri Light" w:cs="Calibri Light"/>
          <w:sz w:val="24"/>
          <w:szCs w:val="24"/>
        </w:rPr>
        <w:tab/>
      </w:r>
      <w:r w:rsidR="000E00C4" w:rsidRPr="00475512">
        <w:rPr>
          <w:rFonts w:ascii="Calibri Light" w:hAnsi="Calibri Light" w:cs="Calibri Light"/>
          <w:sz w:val="24"/>
          <w:szCs w:val="24"/>
        </w:rPr>
        <w:t>Cover Letter.</w:t>
      </w:r>
      <w:r w:rsidR="000E00C4" w:rsidRPr="00475512">
        <w:rPr>
          <w:rFonts w:ascii="Calibri Light" w:hAnsi="Calibri Light" w:cs="Calibri Light"/>
          <w:sz w:val="24"/>
          <w:szCs w:val="24"/>
        </w:rPr>
        <w:br/>
        <w:t>Describe the visitor’s distinguished record and the anticipated impact of the proposed activities on</w:t>
      </w:r>
      <w:r w:rsidR="00CE14C4" w:rsidRPr="00475512">
        <w:rPr>
          <w:rFonts w:ascii="Calibri Light" w:hAnsi="Calibri Light" w:cs="Calibri Light"/>
          <w:sz w:val="24"/>
          <w:szCs w:val="24"/>
        </w:rPr>
        <w:t xml:space="preserve"> </w:t>
      </w:r>
      <w:r w:rsidR="000E00C4" w:rsidRPr="00475512">
        <w:rPr>
          <w:rFonts w:ascii="Calibri Light" w:hAnsi="Calibri Light" w:cs="Calibri Light"/>
          <w:sz w:val="24"/>
          <w:szCs w:val="24"/>
        </w:rPr>
        <w:t>WMU’s campus.</w:t>
      </w:r>
    </w:p>
    <w:p w14:paraId="7F653EC2" w14:textId="77777777" w:rsidR="005627DA" w:rsidRPr="00475512" w:rsidRDefault="00CE14C4" w:rsidP="005627DA">
      <w:pPr>
        <w:spacing w:after="0"/>
        <w:rPr>
          <w:rFonts w:ascii="Calibri Light" w:hAnsi="Calibri Light" w:cs="Calibri Light"/>
          <w:sz w:val="24"/>
          <w:szCs w:val="24"/>
        </w:rPr>
      </w:pPr>
      <w:r w:rsidRPr="00475512">
        <w:rPr>
          <w:rFonts w:ascii="Calibri Light" w:hAnsi="Calibri Light" w:cs="Calibri Light"/>
          <w:sz w:val="24"/>
          <w:szCs w:val="24"/>
        </w:rPr>
        <w:sym w:font="Wingdings" w:char="F06F"/>
      </w:r>
      <w:r w:rsidR="002411C8" w:rsidRPr="00475512">
        <w:rPr>
          <w:rFonts w:ascii="Calibri Light" w:hAnsi="Calibri Light" w:cs="Calibri Light"/>
          <w:sz w:val="24"/>
          <w:szCs w:val="24"/>
        </w:rPr>
        <w:tab/>
      </w:r>
      <w:r w:rsidR="000E00C4" w:rsidRPr="00475512">
        <w:rPr>
          <w:rFonts w:ascii="Calibri Light" w:hAnsi="Calibri Light" w:cs="Calibri Light"/>
          <w:sz w:val="24"/>
          <w:szCs w:val="24"/>
        </w:rPr>
        <w:t>Biographical Sketch (Page 3).</w:t>
      </w:r>
    </w:p>
    <w:p w14:paraId="75E16790" w14:textId="77777777" w:rsidR="005627DA" w:rsidRPr="00475512" w:rsidRDefault="000E00C4" w:rsidP="006D46A7">
      <w:pPr>
        <w:spacing w:after="120"/>
        <w:ind w:left="720"/>
        <w:rPr>
          <w:rFonts w:ascii="Calibri Light" w:hAnsi="Calibri Light" w:cs="Calibri Light"/>
          <w:sz w:val="24"/>
          <w:szCs w:val="24"/>
        </w:rPr>
      </w:pPr>
      <w:r w:rsidRPr="00475512">
        <w:rPr>
          <w:rFonts w:ascii="Calibri Light" w:hAnsi="Calibri Light" w:cs="Calibri Light"/>
          <w:sz w:val="24"/>
          <w:szCs w:val="24"/>
        </w:rPr>
        <w:t>Provide a typed biographical sketch no longer than 125 words.</w:t>
      </w:r>
      <w:r w:rsidRPr="00475512">
        <w:rPr>
          <w:rFonts w:ascii="Calibri Light" w:hAnsi="Calibri Light" w:cs="Calibri Light"/>
          <w:sz w:val="24"/>
          <w:szCs w:val="24"/>
        </w:rPr>
        <w:br/>
        <w:t>If your application is funded, an updated version must be submitted via email to tonya.dean@wmich.edu by Friday, December 5, 2025.</w:t>
      </w:r>
    </w:p>
    <w:p w14:paraId="6D606E37" w14:textId="77777777" w:rsidR="002164E1" w:rsidRPr="00475512" w:rsidRDefault="00CE14C4" w:rsidP="006D46A7">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002411C8" w:rsidRPr="00475512">
        <w:rPr>
          <w:rFonts w:ascii="Calibri Light" w:hAnsi="Calibri Light" w:cs="Calibri Light"/>
          <w:sz w:val="24"/>
          <w:szCs w:val="24"/>
        </w:rPr>
        <w:tab/>
      </w:r>
      <w:r w:rsidR="000E00C4" w:rsidRPr="00475512">
        <w:rPr>
          <w:rFonts w:ascii="Calibri Light" w:hAnsi="Calibri Light" w:cs="Calibri Light"/>
          <w:sz w:val="24"/>
          <w:szCs w:val="24"/>
        </w:rPr>
        <w:t>Schedule of Activities.</w:t>
      </w:r>
      <w:r w:rsidR="000E00C4" w:rsidRPr="00475512">
        <w:rPr>
          <w:rFonts w:ascii="Calibri Light" w:hAnsi="Calibri Light" w:cs="Calibri Light"/>
          <w:sz w:val="24"/>
          <w:szCs w:val="24"/>
        </w:rPr>
        <w:br/>
        <w:t>Include tentative locations, dates, times, and anticipated audiences.</w:t>
      </w:r>
    </w:p>
    <w:p w14:paraId="670D2D2D" w14:textId="77777777" w:rsidR="002164E1" w:rsidRPr="00475512" w:rsidRDefault="00CE14C4" w:rsidP="006D46A7">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000E00C4" w:rsidRPr="00475512">
        <w:rPr>
          <w:rFonts w:ascii="Calibri Light" w:hAnsi="Calibri Light" w:cs="Calibri Light"/>
          <w:sz w:val="24"/>
          <w:szCs w:val="24"/>
        </w:rPr>
        <w:t xml:space="preserve"> </w:t>
      </w:r>
      <w:r w:rsidR="002411C8" w:rsidRPr="00475512">
        <w:rPr>
          <w:rFonts w:ascii="Calibri Light" w:hAnsi="Calibri Light" w:cs="Calibri Light"/>
          <w:sz w:val="24"/>
          <w:szCs w:val="24"/>
        </w:rPr>
        <w:tab/>
      </w:r>
      <w:r w:rsidR="000E00C4" w:rsidRPr="00475512">
        <w:rPr>
          <w:rFonts w:ascii="Calibri Light" w:hAnsi="Calibri Light" w:cs="Calibri Light"/>
          <w:sz w:val="24"/>
          <w:szCs w:val="24"/>
        </w:rPr>
        <w:t>Itemized Budget.</w:t>
      </w:r>
      <w:r w:rsidR="000E00C4" w:rsidRPr="00475512">
        <w:rPr>
          <w:rFonts w:ascii="Calibri Light" w:hAnsi="Calibri Light" w:cs="Calibri Light"/>
          <w:sz w:val="24"/>
          <w:szCs w:val="24"/>
        </w:rPr>
        <w:br/>
        <w:t xml:space="preserve">   a) Indicate the amount of VSAP support requested.</w:t>
      </w:r>
      <w:r w:rsidR="000E00C4" w:rsidRPr="00475512">
        <w:rPr>
          <w:rFonts w:ascii="Calibri Light" w:hAnsi="Calibri Light" w:cs="Calibri Light"/>
          <w:sz w:val="24"/>
          <w:szCs w:val="24"/>
        </w:rPr>
        <w:br/>
        <w:t xml:space="preserve">   b) Provide a detailed breakdown of how funds will be spent.</w:t>
      </w:r>
      <w:r w:rsidR="000E00C4" w:rsidRPr="00475512">
        <w:rPr>
          <w:rFonts w:ascii="Calibri Light" w:hAnsi="Calibri Light" w:cs="Calibri Light"/>
          <w:sz w:val="24"/>
          <w:szCs w:val="24"/>
        </w:rPr>
        <w:br/>
        <w:t xml:space="preserve">   c) List all additional funding sources supporting this visit.</w:t>
      </w:r>
    </w:p>
    <w:p w14:paraId="2E927021" w14:textId="77777777" w:rsidR="002164E1" w:rsidRPr="00475512" w:rsidRDefault="00CE14C4" w:rsidP="006D46A7">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Pr="00475512">
        <w:rPr>
          <w:rFonts w:ascii="Calibri Light" w:hAnsi="Calibri Light" w:cs="Calibri Light"/>
          <w:sz w:val="24"/>
          <w:szCs w:val="24"/>
        </w:rPr>
        <w:tab/>
      </w:r>
      <w:r w:rsidR="000E00C4" w:rsidRPr="00475512">
        <w:rPr>
          <w:rFonts w:ascii="Calibri Light" w:hAnsi="Calibri Light" w:cs="Calibri Light"/>
          <w:sz w:val="24"/>
          <w:szCs w:val="24"/>
        </w:rPr>
        <w:t>Confirmation of Contact with Visiting Scholar/Artist.</w:t>
      </w:r>
      <w:r w:rsidR="000E00C4" w:rsidRPr="00475512">
        <w:rPr>
          <w:rFonts w:ascii="Calibri Light" w:hAnsi="Calibri Light" w:cs="Calibri Light"/>
          <w:sz w:val="24"/>
          <w:szCs w:val="24"/>
        </w:rPr>
        <w:br/>
        <w:t xml:space="preserve">   Attach email communication confirming the visit (in English or with an English translation).</w:t>
      </w:r>
    </w:p>
    <w:p w14:paraId="7CB993F3" w14:textId="77777777" w:rsidR="002164E1" w:rsidRPr="00475512" w:rsidRDefault="002411C8" w:rsidP="006D46A7">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Pr="00475512">
        <w:rPr>
          <w:rFonts w:ascii="Calibri Light" w:hAnsi="Calibri Light" w:cs="Calibri Light"/>
          <w:sz w:val="24"/>
          <w:szCs w:val="24"/>
        </w:rPr>
        <w:tab/>
      </w:r>
      <w:r w:rsidR="000E00C4" w:rsidRPr="00475512">
        <w:rPr>
          <w:rFonts w:ascii="Calibri Light" w:hAnsi="Calibri Light" w:cs="Calibri Light"/>
          <w:sz w:val="24"/>
          <w:szCs w:val="24"/>
        </w:rPr>
        <w:t xml:space="preserve"> Curriculum Vitae.</w:t>
      </w:r>
      <w:r w:rsidR="000E00C4" w:rsidRPr="00475512">
        <w:rPr>
          <w:rFonts w:ascii="Calibri Light" w:hAnsi="Calibri Light" w:cs="Calibri Light"/>
          <w:sz w:val="24"/>
          <w:szCs w:val="24"/>
        </w:rPr>
        <w:br/>
        <w:t xml:space="preserve">   Provide a CV (in English) for the proposed scholar/artist.</w:t>
      </w:r>
    </w:p>
    <w:p w14:paraId="200B6D1E" w14:textId="77777777" w:rsidR="002164E1" w:rsidRPr="00475512" w:rsidRDefault="002411C8" w:rsidP="006D46A7">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Pr="00475512">
        <w:rPr>
          <w:rFonts w:ascii="Calibri Light" w:hAnsi="Calibri Light" w:cs="Calibri Light"/>
          <w:sz w:val="24"/>
          <w:szCs w:val="24"/>
        </w:rPr>
        <w:tab/>
      </w:r>
      <w:r w:rsidR="000E00C4" w:rsidRPr="00475512">
        <w:rPr>
          <w:rFonts w:ascii="Calibri Light" w:hAnsi="Calibri Light" w:cs="Calibri Light"/>
          <w:sz w:val="24"/>
          <w:szCs w:val="24"/>
        </w:rPr>
        <w:t>Application Checklist (Page 4).</w:t>
      </w:r>
      <w:r w:rsidR="000E00C4" w:rsidRPr="00475512">
        <w:rPr>
          <w:rFonts w:ascii="Calibri Light" w:hAnsi="Calibri Light" w:cs="Calibri Light"/>
          <w:sz w:val="24"/>
          <w:szCs w:val="24"/>
        </w:rPr>
        <w:br/>
        <w:t>Submit this checklist as part of your completed application packet.</w:t>
      </w:r>
    </w:p>
    <w:p w14:paraId="7C2FED33" w14:textId="261D2861" w:rsidR="00727C66" w:rsidRPr="00475512" w:rsidRDefault="002411C8" w:rsidP="00FE7408">
      <w:pPr>
        <w:spacing w:after="120"/>
        <w:ind w:left="720" w:hanging="720"/>
        <w:rPr>
          <w:rFonts w:ascii="Calibri Light" w:hAnsi="Calibri Light" w:cs="Calibri Light"/>
          <w:sz w:val="24"/>
          <w:szCs w:val="24"/>
        </w:rPr>
      </w:pPr>
      <w:r w:rsidRPr="00475512">
        <w:rPr>
          <w:rFonts w:ascii="Calibri Light" w:hAnsi="Calibri Light" w:cs="Calibri Light"/>
          <w:sz w:val="24"/>
          <w:szCs w:val="24"/>
        </w:rPr>
        <w:sym w:font="Wingdings" w:char="F06F"/>
      </w:r>
      <w:r w:rsidRPr="00475512">
        <w:rPr>
          <w:rFonts w:ascii="Calibri Light" w:hAnsi="Calibri Light" w:cs="Calibri Light"/>
          <w:sz w:val="24"/>
          <w:szCs w:val="24"/>
        </w:rPr>
        <w:tab/>
      </w:r>
      <w:r w:rsidR="000E00C4" w:rsidRPr="00475512">
        <w:rPr>
          <w:rFonts w:ascii="Calibri Light" w:hAnsi="Calibri Light" w:cs="Calibri Light"/>
          <w:sz w:val="24"/>
          <w:szCs w:val="24"/>
        </w:rPr>
        <w:t xml:space="preserve">Submission.   </w:t>
      </w:r>
    </w:p>
    <w:p w14:paraId="490338EF" w14:textId="77777777" w:rsidR="001C22CB" w:rsidRDefault="000E00C4" w:rsidP="001C22CB">
      <w:pPr>
        <w:spacing w:after="0"/>
        <w:rPr>
          <w:rFonts w:ascii="Calibri Light" w:hAnsi="Calibri Light" w:cs="Calibri Light"/>
          <w:sz w:val="16"/>
          <w:szCs w:val="16"/>
        </w:rPr>
      </w:pPr>
      <w:r w:rsidRPr="00475512">
        <w:rPr>
          <w:rFonts w:ascii="Calibri Light" w:hAnsi="Calibri Light" w:cs="Calibri Light"/>
          <w:sz w:val="24"/>
          <w:szCs w:val="24"/>
        </w:rPr>
        <w:t xml:space="preserve">Applications are due </w:t>
      </w:r>
      <w:r w:rsidRPr="00475512">
        <w:rPr>
          <w:rFonts w:ascii="Calibri Light" w:hAnsi="Calibri Light" w:cs="Calibri Light"/>
          <w:b/>
          <w:bCs/>
          <w:sz w:val="24"/>
          <w:szCs w:val="24"/>
        </w:rPr>
        <w:t>April 1</w:t>
      </w:r>
      <w:r w:rsidRPr="00475512">
        <w:rPr>
          <w:rFonts w:ascii="Calibri Light" w:hAnsi="Calibri Light" w:cs="Calibri Light"/>
          <w:sz w:val="24"/>
          <w:szCs w:val="24"/>
        </w:rPr>
        <w:t xml:space="preserve"> and </w:t>
      </w:r>
      <w:r w:rsidRPr="00475512">
        <w:rPr>
          <w:rFonts w:ascii="Calibri Light" w:hAnsi="Calibri Light" w:cs="Calibri Light"/>
          <w:b/>
          <w:bCs/>
          <w:sz w:val="24"/>
          <w:szCs w:val="24"/>
        </w:rPr>
        <w:t>September 30</w:t>
      </w:r>
      <w:r w:rsidRPr="00475512">
        <w:rPr>
          <w:rFonts w:ascii="Calibri Light" w:hAnsi="Calibri Light" w:cs="Calibri Light"/>
          <w:sz w:val="24"/>
          <w:szCs w:val="24"/>
        </w:rPr>
        <w:t xml:space="preserve"> by 5:00 p.m. If the deadline falls on a weekend, submit by 5:00 p.m. the following Monday.</w:t>
      </w:r>
    </w:p>
    <w:p w14:paraId="715BA4A9" w14:textId="64165D39" w:rsidR="005627DA" w:rsidRPr="00475512" w:rsidRDefault="000E00C4" w:rsidP="001C22CB">
      <w:pPr>
        <w:spacing w:after="0"/>
        <w:rPr>
          <w:rFonts w:ascii="Calibri Light" w:hAnsi="Calibri Light" w:cs="Calibri Light"/>
          <w:sz w:val="24"/>
          <w:szCs w:val="24"/>
        </w:rPr>
      </w:pPr>
      <w:r w:rsidRPr="00475512">
        <w:rPr>
          <w:rFonts w:ascii="Calibri Light" w:hAnsi="Calibri Light" w:cs="Calibri Light"/>
          <w:sz w:val="24"/>
          <w:szCs w:val="24"/>
        </w:rPr>
        <w:br/>
      </w:r>
      <w:r w:rsidR="005627DA" w:rsidRPr="00475512">
        <w:rPr>
          <w:rFonts w:ascii="Calibri Light" w:hAnsi="Calibri Light" w:cs="Calibri Light"/>
          <w:b/>
          <w:bCs/>
          <w:sz w:val="24"/>
          <w:szCs w:val="24"/>
        </w:rPr>
        <w:t>Submit completed applications electronically to:</w:t>
      </w:r>
      <w:r w:rsidR="005627DA" w:rsidRPr="00475512">
        <w:rPr>
          <w:rFonts w:ascii="Calibri Light" w:hAnsi="Calibri Light" w:cs="Calibri Light"/>
          <w:sz w:val="24"/>
          <w:szCs w:val="24"/>
        </w:rPr>
        <w:br/>
        <w:t>Tonya Dean (</w:t>
      </w:r>
      <w:hyperlink r:id="rId10" w:history="1">
        <w:r w:rsidR="005627DA" w:rsidRPr="00475512">
          <w:rPr>
            <w:rStyle w:val="Hyperlink"/>
            <w:rFonts w:ascii="Calibri Light" w:hAnsi="Calibri Light" w:cs="Calibri Light"/>
            <w:sz w:val="24"/>
            <w:szCs w:val="24"/>
          </w:rPr>
          <w:t>tonya.dean@wmich.edu</w:t>
        </w:r>
      </w:hyperlink>
      <w:r w:rsidR="005627DA" w:rsidRPr="00475512">
        <w:rPr>
          <w:rFonts w:ascii="Calibri Light" w:hAnsi="Calibri Light" w:cs="Calibri Light"/>
          <w:sz w:val="24"/>
          <w:szCs w:val="24"/>
        </w:rPr>
        <w:t>)</w:t>
      </w:r>
    </w:p>
    <w:p w14:paraId="109AC3AC" w14:textId="63C8DAEF" w:rsidR="00344CE5" w:rsidRPr="00475512" w:rsidRDefault="005627DA" w:rsidP="005627DA">
      <w:pPr>
        <w:spacing w:after="0"/>
        <w:rPr>
          <w:rFonts w:ascii="Calibri Light" w:hAnsi="Calibri Light" w:cs="Calibri Light"/>
          <w:sz w:val="24"/>
          <w:szCs w:val="24"/>
        </w:rPr>
      </w:pPr>
      <w:r w:rsidRPr="00475512">
        <w:rPr>
          <w:rFonts w:ascii="Calibri Light" w:hAnsi="Calibri Light" w:cs="Calibri Light"/>
          <w:sz w:val="24"/>
          <w:szCs w:val="24"/>
        </w:rPr>
        <w:t>Cc: Dr. Elke Schoffers (</w:t>
      </w:r>
      <w:hyperlink r:id="rId11" w:history="1">
        <w:r w:rsidRPr="00475512">
          <w:rPr>
            <w:rStyle w:val="Hyperlink"/>
            <w:rFonts w:ascii="Calibri Light" w:hAnsi="Calibri Light" w:cs="Calibri Light"/>
            <w:sz w:val="24"/>
            <w:szCs w:val="24"/>
          </w:rPr>
          <w:t>elke.schoffers@wmich.edu</w:t>
        </w:r>
      </w:hyperlink>
      <w:r w:rsidRPr="00475512">
        <w:rPr>
          <w:rFonts w:ascii="Calibri Light" w:hAnsi="Calibri Light" w:cs="Calibri Light"/>
          <w:sz w:val="24"/>
          <w:szCs w:val="24"/>
        </w:rPr>
        <w:t>)</w:t>
      </w:r>
      <w:r w:rsidRPr="00475512">
        <w:rPr>
          <w:rFonts w:ascii="Calibri Light" w:hAnsi="Calibri Light" w:cs="Calibri Light"/>
          <w:sz w:val="24"/>
          <w:szCs w:val="24"/>
        </w:rPr>
        <w:br/>
      </w:r>
    </w:p>
    <w:sectPr w:rsidR="00344CE5" w:rsidRPr="00475512" w:rsidSect="00921B9D">
      <w:headerReference w:type="default" r:id="rId12"/>
      <w:footerReference w:type="default" r:id="rId13"/>
      <w:headerReference w:type="first" r:id="rId14"/>
      <w:pgSz w:w="12240" w:h="15840"/>
      <w:pgMar w:top="144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869F" w14:textId="77777777" w:rsidR="00DC5155" w:rsidRDefault="00DC5155" w:rsidP="007A2AB6">
      <w:pPr>
        <w:spacing w:after="0" w:line="240" w:lineRule="auto"/>
      </w:pPr>
      <w:r>
        <w:separator/>
      </w:r>
    </w:p>
  </w:endnote>
  <w:endnote w:type="continuationSeparator" w:id="0">
    <w:p w14:paraId="43DC7A6C" w14:textId="77777777" w:rsidR="00DC5155" w:rsidRDefault="00DC5155" w:rsidP="007A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899B" w14:textId="536D4167" w:rsidR="00141BED" w:rsidRPr="004A2F94" w:rsidRDefault="005E3631" w:rsidP="004A2F94">
    <w:pPr>
      <w:spacing w:after="60" w:line="240" w:lineRule="auto"/>
      <w:jc w:val="center"/>
      <w:rPr>
        <w:rFonts w:ascii="Calibri Light" w:hAnsi="Calibri Light" w:cs="Calibri Light"/>
        <w:sz w:val="24"/>
        <w:szCs w:val="24"/>
      </w:rPr>
    </w:pPr>
    <w:r w:rsidRPr="004A2F94">
      <w:rPr>
        <w:rFonts w:ascii="Calibri Light" w:hAnsi="Calibri Light" w:cs="Calibri Light"/>
        <w:b/>
        <w:bCs/>
        <w:sz w:val="24"/>
        <w:szCs w:val="24"/>
      </w:rPr>
      <w:t>Incomplete or Late Applications will not be considered.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E43F" w14:textId="77777777" w:rsidR="00DC5155" w:rsidRDefault="00DC5155" w:rsidP="007A2AB6">
      <w:pPr>
        <w:spacing w:after="0" w:line="240" w:lineRule="auto"/>
      </w:pPr>
      <w:r>
        <w:separator/>
      </w:r>
    </w:p>
  </w:footnote>
  <w:footnote w:type="continuationSeparator" w:id="0">
    <w:p w14:paraId="3D936FB4" w14:textId="77777777" w:rsidR="00DC5155" w:rsidRDefault="00DC5155" w:rsidP="007A2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0229" w14:textId="6510D218" w:rsidR="00DD2A5E" w:rsidRPr="00FE7408" w:rsidRDefault="00DD2A5E" w:rsidP="00FE7408">
    <w:pPr>
      <w:spacing w:after="0"/>
      <w:jc w:val="center"/>
      <w:rPr>
        <w:rFonts w:ascii="Calibri Light" w:hAnsi="Calibri Light" w:cs="Calibri Light"/>
        <w:b/>
        <w:bCs/>
        <w:color w:val="4C2600"/>
        <w:sz w:val="28"/>
        <w:szCs w:val="28"/>
      </w:rPr>
    </w:pPr>
    <w:r w:rsidRPr="004A2F94">
      <w:rPr>
        <w:rFonts w:ascii="Calibri Light" w:hAnsi="Calibri Light" w:cs="Calibri Light"/>
        <w:b/>
        <w:bCs/>
        <w:color w:val="4C2600"/>
        <w:sz w:val="28"/>
        <w:szCs w:val="28"/>
      </w:rPr>
      <w:t>VISITING SCHOLARS AND ARTISTS PROGRAM 2025–2026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1051" w14:textId="525DA913" w:rsidR="009B2061" w:rsidRPr="00475512" w:rsidRDefault="007A2AB6" w:rsidP="009B2061">
    <w:pPr>
      <w:pStyle w:val="Title"/>
      <w:spacing w:after="0"/>
      <w:contextualSpacing w:val="0"/>
      <w:jc w:val="center"/>
      <w:rPr>
        <w:rFonts w:ascii="Calibri Light" w:hAnsi="Calibri Light" w:cs="Calibri Light"/>
        <w:b/>
        <w:bCs/>
        <w:color w:val="4C2600"/>
      </w:rPr>
    </w:pPr>
    <w:bookmarkStart w:id="6" w:name="_Hlk204178488"/>
    <w:r w:rsidRPr="00475512">
      <w:rPr>
        <w:rFonts w:ascii="Calibri Light" w:hAnsi="Calibri Light" w:cs="Calibri Light"/>
        <w:b/>
        <w:bCs/>
        <w:color w:val="4C2600"/>
        <w:sz w:val="36"/>
        <w:szCs w:val="36"/>
      </w:rPr>
      <w:t>VISITING SCHOLARS AND ARTISTS PROGRAM 2025–2026</w:t>
    </w:r>
    <w:bookmarkStart w:id="7" w:name="_Hlk204178506"/>
    <w:bookmarkEnd w:id="6"/>
  </w:p>
  <w:p w14:paraId="047B257D" w14:textId="342577A0" w:rsidR="007A2AB6" w:rsidRPr="00475512" w:rsidRDefault="007A2AB6" w:rsidP="007A2AB6">
    <w:pPr>
      <w:pStyle w:val="Title"/>
      <w:spacing w:after="0"/>
      <w:contextualSpacing w:val="0"/>
      <w:jc w:val="right"/>
      <w:rPr>
        <w:rFonts w:ascii="Calibri Light" w:hAnsi="Calibri Light" w:cs="Calibri Light"/>
        <w:b/>
        <w:bCs/>
        <w:color w:val="4C2600"/>
      </w:rPr>
    </w:pPr>
    <w:r w:rsidRPr="00475512">
      <w:rPr>
        <w:rFonts w:ascii="Calibri Light" w:hAnsi="Calibri Light" w:cs="Calibri Light"/>
        <w:b/>
        <w:bCs/>
        <w:color w:val="4C2600"/>
      </w:rPr>
      <w:t>FALL 2025</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384AE4"/>
    <w:multiLevelType w:val="hybridMultilevel"/>
    <w:tmpl w:val="7F204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B63132"/>
    <w:multiLevelType w:val="hybridMultilevel"/>
    <w:tmpl w:val="F334AF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21182F"/>
    <w:multiLevelType w:val="multilevel"/>
    <w:tmpl w:val="510E20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7F2E91"/>
    <w:multiLevelType w:val="hybridMultilevel"/>
    <w:tmpl w:val="7180D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137DF"/>
    <w:multiLevelType w:val="hybridMultilevel"/>
    <w:tmpl w:val="4CE8F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8080">
    <w:abstractNumId w:val="8"/>
  </w:num>
  <w:num w:numId="2" w16cid:durableId="18312875">
    <w:abstractNumId w:val="6"/>
  </w:num>
  <w:num w:numId="3" w16cid:durableId="1685474505">
    <w:abstractNumId w:val="5"/>
  </w:num>
  <w:num w:numId="4" w16cid:durableId="1377050258">
    <w:abstractNumId w:val="4"/>
  </w:num>
  <w:num w:numId="5" w16cid:durableId="1552302721">
    <w:abstractNumId w:val="7"/>
  </w:num>
  <w:num w:numId="6" w16cid:durableId="1937902384">
    <w:abstractNumId w:val="3"/>
  </w:num>
  <w:num w:numId="7" w16cid:durableId="1303383010">
    <w:abstractNumId w:val="2"/>
  </w:num>
  <w:num w:numId="8" w16cid:durableId="588386194">
    <w:abstractNumId w:val="1"/>
  </w:num>
  <w:num w:numId="9" w16cid:durableId="568421145">
    <w:abstractNumId w:val="0"/>
  </w:num>
  <w:num w:numId="10" w16cid:durableId="694425184">
    <w:abstractNumId w:val="12"/>
  </w:num>
  <w:num w:numId="11" w16cid:durableId="232159403">
    <w:abstractNumId w:val="13"/>
  </w:num>
  <w:num w:numId="12" w16cid:durableId="1955287591">
    <w:abstractNumId w:val="11"/>
  </w:num>
  <w:num w:numId="13" w16cid:durableId="1845247524">
    <w:abstractNumId w:val="9"/>
  </w:num>
  <w:num w:numId="14" w16cid:durableId="1060405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0221"/>
    <w:rsid w:val="00083A61"/>
    <w:rsid w:val="000C0D15"/>
    <w:rsid w:val="000D17AA"/>
    <w:rsid w:val="000E00C4"/>
    <w:rsid w:val="00141BED"/>
    <w:rsid w:val="0015074B"/>
    <w:rsid w:val="00150C1F"/>
    <w:rsid w:val="001742AB"/>
    <w:rsid w:val="001C22CB"/>
    <w:rsid w:val="001D07E7"/>
    <w:rsid w:val="00201971"/>
    <w:rsid w:val="002120F9"/>
    <w:rsid w:val="0021573C"/>
    <w:rsid w:val="002164E1"/>
    <w:rsid w:val="002411C8"/>
    <w:rsid w:val="002517EB"/>
    <w:rsid w:val="002634E8"/>
    <w:rsid w:val="0027037B"/>
    <w:rsid w:val="0029639D"/>
    <w:rsid w:val="002C0552"/>
    <w:rsid w:val="002F045F"/>
    <w:rsid w:val="00326F90"/>
    <w:rsid w:val="003307D3"/>
    <w:rsid w:val="00344CE5"/>
    <w:rsid w:val="00375501"/>
    <w:rsid w:val="003854A7"/>
    <w:rsid w:val="0039311A"/>
    <w:rsid w:val="003A59A4"/>
    <w:rsid w:val="003B1FD9"/>
    <w:rsid w:val="003F1047"/>
    <w:rsid w:val="0040434C"/>
    <w:rsid w:val="00411A2C"/>
    <w:rsid w:val="00413009"/>
    <w:rsid w:val="00425634"/>
    <w:rsid w:val="00440E05"/>
    <w:rsid w:val="004458FB"/>
    <w:rsid w:val="00475512"/>
    <w:rsid w:val="00494DBE"/>
    <w:rsid w:val="004A2F94"/>
    <w:rsid w:val="00532B09"/>
    <w:rsid w:val="00532EE3"/>
    <w:rsid w:val="005627DA"/>
    <w:rsid w:val="005D6B60"/>
    <w:rsid w:val="005E3631"/>
    <w:rsid w:val="00631D96"/>
    <w:rsid w:val="0063743C"/>
    <w:rsid w:val="006B5496"/>
    <w:rsid w:val="006D46A7"/>
    <w:rsid w:val="006E539C"/>
    <w:rsid w:val="00727C66"/>
    <w:rsid w:val="007341EB"/>
    <w:rsid w:val="007A2AB6"/>
    <w:rsid w:val="007E4961"/>
    <w:rsid w:val="008E5221"/>
    <w:rsid w:val="008F5EBF"/>
    <w:rsid w:val="00921B9D"/>
    <w:rsid w:val="009376EB"/>
    <w:rsid w:val="0094469C"/>
    <w:rsid w:val="00956C66"/>
    <w:rsid w:val="00983078"/>
    <w:rsid w:val="009B2061"/>
    <w:rsid w:val="00AA1D8D"/>
    <w:rsid w:val="00AF483B"/>
    <w:rsid w:val="00B00481"/>
    <w:rsid w:val="00B47730"/>
    <w:rsid w:val="00C02141"/>
    <w:rsid w:val="00C25E59"/>
    <w:rsid w:val="00C431DA"/>
    <w:rsid w:val="00C56786"/>
    <w:rsid w:val="00C63D35"/>
    <w:rsid w:val="00CB0664"/>
    <w:rsid w:val="00CC7D90"/>
    <w:rsid w:val="00CE14C4"/>
    <w:rsid w:val="00CF0BBE"/>
    <w:rsid w:val="00D72B82"/>
    <w:rsid w:val="00D84A2E"/>
    <w:rsid w:val="00D91C63"/>
    <w:rsid w:val="00DC5155"/>
    <w:rsid w:val="00DC579E"/>
    <w:rsid w:val="00DD2A5E"/>
    <w:rsid w:val="00DF2C70"/>
    <w:rsid w:val="00E27DEC"/>
    <w:rsid w:val="00F004B6"/>
    <w:rsid w:val="00F27B7D"/>
    <w:rsid w:val="00FA338A"/>
    <w:rsid w:val="00FC693F"/>
    <w:rsid w:val="00FE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9F2E1"/>
  <w14:defaultImageDpi w14:val="300"/>
  <w15:docId w15:val="{947D4546-F993-4453-BCE7-59CFD833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FFCA08"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FFCA08"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FFCA08"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FFCA08"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C49A00"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FFCA08"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FFCA08" w:themeColor="accent1"/>
    </w:rPr>
  </w:style>
  <w:style w:type="paragraph" w:styleId="Title">
    <w:name w:val="Title"/>
    <w:basedOn w:val="Normal"/>
    <w:next w:val="Normal"/>
    <w:link w:val="TitleChar"/>
    <w:uiPriority w:val="10"/>
    <w:qFormat/>
    <w:rsid w:val="00FC693F"/>
    <w:pPr>
      <w:pBdr>
        <w:bottom w:val="single" w:sz="8" w:space="4" w:color="FFCA08" w:themeColor="accent1"/>
      </w:pBdr>
      <w:spacing w:after="300" w:line="240" w:lineRule="auto"/>
      <w:contextualSpacing/>
    </w:pPr>
    <w:rPr>
      <w:rFonts w:asciiTheme="majorHAnsi" w:eastAsiaTheme="majorEastAsia" w:hAnsiTheme="majorHAnsi" w:cstheme="majorBidi"/>
      <w:color w:val="2A231F"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2A231F"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FFCA08"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FFCA08"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FFCA08"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82660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82660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FFCA08"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FFCA08"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FFCA08" w:themeColor="accent1"/>
      </w:pBdr>
      <w:spacing w:before="200" w:after="280"/>
      <w:ind w:left="936" w:right="936"/>
    </w:pPr>
    <w:rPr>
      <w:b/>
      <w:bCs/>
      <w:i/>
      <w:iCs/>
      <w:color w:val="FFCA08" w:themeColor="accent1"/>
    </w:rPr>
  </w:style>
  <w:style w:type="character" w:customStyle="1" w:styleId="IntenseQuoteChar">
    <w:name w:val="Intense Quote Char"/>
    <w:basedOn w:val="DefaultParagraphFont"/>
    <w:link w:val="IntenseQuote"/>
    <w:uiPriority w:val="30"/>
    <w:rsid w:val="00FC693F"/>
    <w:rPr>
      <w:b/>
      <w:bCs/>
      <w:i/>
      <w:iCs/>
      <w:color w:val="FFCA08"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FFCA08" w:themeColor="accent1"/>
    </w:rPr>
  </w:style>
  <w:style w:type="character" w:styleId="SubtleReference">
    <w:name w:val="Subtle Reference"/>
    <w:basedOn w:val="DefaultParagraphFont"/>
    <w:uiPriority w:val="31"/>
    <w:qFormat/>
    <w:rsid w:val="00FC693F"/>
    <w:rPr>
      <w:smallCaps/>
      <w:color w:val="836700" w:themeColor="accent2"/>
      <w:u w:val="single"/>
    </w:rPr>
  </w:style>
  <w:style w:type="character" w:styleId="IntenseReference">
    <w:name w:val="Intense Reference"/>
    <w:basedOn w:val="DefaultParagraphFont"/>
    <w:uiPriority w:val="32"/>
    <w:qFormat/>
    <w:rsid w:val="00FC693F"/>
    <w:rPr>
      <w:b/>
      <w:bCs/>
      <w:smallCaps/>
      <w:color w:val="836700"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C49A00" w:themeColor="accent1" w:themeShade="BF"/>
    </w:rPr>
    <w:tblPr>
      <w:tblStyleRowBandSize w:val="1"/>
      <w:tblStyleColBandSize w:val="1"/>
      <w:tblBorders>
        <w:top w:val="single" w:sz="8" w:space="0" w:color="FFCA08" w:themeColor="accent1"/>
        <w:bottom w:val="single" w:sz="8" w:space="0" w:color="FFCA08" w:themeColor="accent1"/>
      </w:tblBorders>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rsid w:val="00FC693F"/>
    <w:pPr>
      <w:spacing w:after="0" w:line="240" w:lineRule="auto"/>
    </w:pPr>
    <w:rPr>
      <w:color w:val="624C00" w:themeColor="accent2" w:themeShade="BF"/>
    </w:rPr>
    <w:tblPr>
      <w:tblStyleRowBandSize w:val="1"/>
      <w:tblStyleColBandSize w:val="1"/>
      <w:tblBorders>
        <w:top w:val="single" w:sz="8" w:space="0" w:color="836700" w:themeColor="accent2"/>
        <w:bottom w:val="single" w:sz="8" w:space="0" w:color="836700" w:themeColor="accent2"/>
      </w:tblBorders>
    </w:tblPr>
    <w:tblStylePr w:type="firstRow">
      <w:pPr>
        <w:spacing w:before="0" w:after="0" w:line="240" w:lineRule="auto"/>
      </w:pPr>
      <w:rPr>
        <w:b/>
        <w:bCs/>
      </w:rPr>
      <w:tblPr/>
      <w:tcPr>
        <w:tcBorders>
          <w:top w:val="single" w:sz="8" w:space="0" w:color="836700" w:themeColor="accent2"/>
          <w:left w:val="nil"/>
          <w:bottom w:val="single" w:sz="8" w:space="0" w:color="836700" w:themeColor="accent2"/>
          <w:right w:val="nil"/>
          <w:insideH w:val="nil"/>
          <w:insideV w:val="nil"/>
        </w:tcBorders>
      </w:tcPr>
    </w:tblStylePr>
    <w:tblStylePr w:type="lastRow">
      <w:pPr>
        <w:spacing w:before="0" w:after="0" w:line="240" w:lineRule="auto"/>
      </w:pPr>
      <w:rPr>
        <w:b/>
        <w:bCs/>
      </w:rPr>
      <w:tblPr/>
      <w:tcPr>
        <w:tcBorders>
          <w:top w:val="single" w:sz="8" w:space="0" w:color="836700" w:themeColor="accent2"/>
          <w:left w:val="nil"/>
          <w:bottom w:val="single" w:sz="8" w:space="0" w:color="836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A1" w:themeFill="accent2" w:themeFillTint="3F"/>
      </w:tcPr>
    </w:tblStylePr>
    <w:tblStylePr w:type="band1Horz">
      <w:tblPr/>
      <w:tcPr>
        <w:tcBorders>
          <w:left w:val="nil"/>
          <w:right w:val="nil"/>
          <w:insideH w:val="nil"/>
          <w:insideV w:val="nil"/>
        </w:tcBorders>
        <w:shd w:val="clear" w:color="auto" w:fill="FFEAA1" w:themeFill="accent2" w:themeFillTint="3F"/>
      </w:tcPr>
    </w:tblStylePr>
  </w:style>
  <w:style w:type="table" w:styleId="LightShading-Accent3">
    <w:name w:val="Light Shading Accent 3"/>
    <w:basedOn w:val="TableNormal"/>
    <w:uiPriority w:val="60"/>
    <w:rsid w:val="00FC693F"/>
    <w:pPr>
      <w:spacing w:after="0" w:line="240" w:lineRule="auto"/>
    </w:pPr>
    <w:rPr>
      <w:color w:val="A06928" w:themeColor="accent3" w:themeShade="BF"/>
    </w:rPr>
    <w:tblPr>
      <w:tblStyleRowBandSize w:val="1"/>
      <w:tblStyleColBandSize w:val="1"/>
      <w:tblBorders>
        <w:top w:val="single" w:sz="8" w:space="0" w:color="CE8D3E" w:themeColor="accent3"/>
        <w:bottom w:val="single" w:sz="8" w:space="0" w:color="CE8D3E" w:themeColor="accent3"/>
      </w:tblBorders>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rsid w:val="00FC693F"/>
    <w:pPr>
      <w:spacing w:after="0" w:line="240" w:lineRule="auto"/>
    </w:pPr>
    <w:rPr>
      <w:color w:val="B2530E" w:themeColor="accent4" w:themeShade="BF"/>
    </w:rPr>
    <w:tblPr>
      <w:tblStyleRowBandSize w:val="1"/>
      <w:tblStyleColBandSize w:val="1"/>
      <w:tblBorders>
        <w:top w:val="single" w:sz="8" w:space="0" w:color="EC7016" w:themeColor="accent4"/>
        <w:bottom w:val="single" w:sz="8" w:space="0" w:color="EC7016" w:themeColor="accent4"/>
      </w:tblBorders>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rsid w:val="00FC693F"/>
    <w:pPr>
      <w:spacing w:after="0" w:line="240" w:lineRule="auto"/>
    </w:pPr>
    <w:rPr>
      <w:color w:val="B23214" w:themeColor="accent5" w:themeShade="BF"/>
    </w:rPr>
    <w:tblPr>
      <w:tblStyleRowBandSize w:val="1"/>
      <w:tblStyleColBandSize w:val="1"/>
      <w:tblBorders>
        <w:top w:val="single" w:sz="8" w:space="0" w:color="E64823" w:themeColor="accent5"/>
        <w:bottom w:val="single" w:sz="8" w:space="0" w:color="E64823" w:themeColor="accent5"/>
      </w:tblBorders>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rsid w:val="00FC693F"/>
    <w:pPr>
      <w:spacing w:after="0" w:line="240" w:lineRule="auto"/>
    </w:pPr>
    <w:rPr>
      <w:color w:val="754E4E" w:themeColor="accent6" w:themeShade="BF"/>
    </w:rPr>
    <w:tblPr>
      <w:tblStyleRowBandSize w:val="1"/>
      <w:tblStyleColBandSize w:val="1"/>
      <w:tblBorders>
        <w:top w:val="single" w:sz="8" w:space="0" w:color="9C6A6A" w:themeColor="accent6"/>
        <w:bottom w:val="single" w:sz="8" w:space="0" w:color="9C6A6A" w:themeColor="accent6"/>
      </w:tblBorders>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836700" w:themeColor="accent2"/>
        <w:left w:val="single" w:sz="8" w:space="0" w:color="836700" w:themeColor="accent2"/>
        <w:bottom w:val="single" w:sz="8" w:space="0" w:color="836700" w:themeColor="accent2"/>
        <w:right w:val="single" w:sz="8" w:space="0" w:color="836700" w:themeColor="accent2"/>
      </w:tblBorders>
    </w:tblPr>
    <w:tblStylePr w:type="firstRow">
      <w:pPr>
        <w:spacing w:before="0" w:after="0" w:line="240" w:lineRule="auto"/>
      </w:pPr>
      <w:rPr>
        <w:b/>
        <w:bCs/>
        <w:color w:val="FFFFFF" w:themeColor="background1"/>
      </w:rPr>
      <w:tblPr/>
      <w:tcPr>
        <w:shd w:val="clear" w:color="auto" w:fill="836700" w:themeFill="accent2"/>
      </w:tcPr>
    </w:tblStylePr>
    <w:tblStylePr w:type="lastRow">
      <w:pPr>
        <w:spacing w:before="0" w:after="0" w:line="240" w:lineRule="auto"/>
      </w:pPr>
      <w:rPr>
        <w:b/>
        <w:bCs/>
      </w:rPr>
      <w:tblPr/>
      <w:tcPr>
        <w:tcBorders>
          <w:top w:val="double" w:sz="6" w:space="0" w:color="836700" w:themeColor="accent2"/>
          <w:left w:val="single" w:sz="8" w:space="0" w:color="836700" w:themeColor="accent2"/>
          <w:bottom w:val="single" w:sz="8" w:space="0" w:color="836700" w:themeColor="accent2"/>
          <w:right w:val="single" w:sz="8" w:space="0" w:color="836700" w:themeColor="accent2"/>
        </w:tcBorders>
      </w:tcPr>
    </w:tblStylePr>
    <w:tblStylePr w:type="firstCol">
      <w:rPr>
        <w:b/>
        <w:bCs/>
      </w:rPr>
    </w:tblStylePr>
    <w:tblStylePr w:type="lastCol">
      <w:rPr>
        <w:b/>
        <w:bCs/>
      </w:rPr>
    </w:tblStylePr>
    <w:tblStylePr w:type="band1Vert">
      <w:tblPr/>
      <w:tcPr>
        <w:tcBorders>
          <w:top w:val="single" w:sz="8" w:space="0" w:color="836700" w:themeColor="accent2"/>
          <w:left w:val="single" w:sz="8" w:space="0" w:color="836700" w:themeColor="accent2"/>
          <w:bottom w:val="single" w:sz="8" w:space="0" w:color="836700" w:themeColor="accent2"/>
          <w:right w:val="single" w:sz="8" w:space="0" w:color="836700" w:themeColor="accent2"/>
        </w:tcBorders>
      </w:tcPr>
    </w:tblStylePr>
    <w:tblStylePr w:type="band1Horz">
      <w:tblPr/>
      <w:tcPr>
        <w:tcBorders>
          <w:top w:val="single" w:sz="8" w:space="0" w:color="836700" w:themeColor="accent2"/>
          <w:left w:val="single" w:sz="8" w:space="0" w:color="836700" w:themeColor="accent2"/>
          <w:bottom w:val="single" w:sz="8" w:space="0" w:color="836700" w:themeColor="accent2"/>
          <w:right w:val="single" w:sz="8" w:space="0" w:color="836700"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836700" w:themeColor="accent2"/>
        <w:left w:val="single" w:sz="8" w:space="0" w:color="836700" w:themeColor="accent2"/>
        <w:bottom w:val="single" w:sz="8" w:space="0" w:color="836700" w:themeColor="accent2"/>
        <w:right w:val="single" w:sz="8" w:space="0" w:color="836700" w:themeColor="accent2"/>
        <w:insideH w:val="single" w:sz="8" w:space="0" w:color="836700" w:themeColor="accent2"/>
        <w:insideV w:val="single" w:sz="8" w:space="0" w:color="836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6700" w:themeColor="accent2"/>
          <w:left w:val="single" w:sz="8" w:space="0" w:color="836700" w:themeColor="accent2"/>
          <w:bottom w:val="single" w:sz="18" w:space="0" w:color="836700" w:themeColor="accent2"/>
          <w:right w:val="single" w:sz="8" w:space="0" w:color="836700" w:themeColor="accent2"/>
          <w:insideH w:val="nil"/>
          <w:insideV w:val="single" w:sz="8" w:space="0" w:color="836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6700" w:themeColor="accent2"/>
          <w:left w:val="single" w:sz="8" w:space="0" w:color="836700" w:themeColor="accent2"/>
          <w:bottom w:val="single" w:sz="8" w:space="0" w:color="836700" w:themeColor="accent2"/>
          <w:right w:val="single" w:sz="8" w:space="0" w:color="836700" w:themeColor="accent2"/>
          <w:insideH w:val="nil"/>
          <w:insideV w:val="single" w:sz="8" w:space="0" w:color="836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6700" w:themeColor="accent2"/>
          <w:left w:val="single" w:sz="8" w:space="0" w:color="836700" w:themeColor="accent2"/>
          <w:bottom w:val="single" w:sz="8" w:space="0" w:color="836700" w:themeColor="accent2"/>
          <w:right w:val="single" w:sz="8" w:space="0" w:color="836700" w:themeColor="accent2"/>
        </w:tcBorders>
      </w:tcPr>
    </w:tblStylePr>
    <w:tblStylePr w:type="band1Vert">
      <w:tblPr/>
      <w:tcPr>
        <w:tcBorders>
          <w:top w:val="single" w:sz="8" w:space="0" w:color="836700" w:themeColor="accent2"/>
          <w:left w:val="single" w:sz="8" w:space="0" w:color="836700" w:themeColor="accent2"/>
          <w:bottom w:val="single" w:sz="8" w:space="0" w:color="836700" w:themeColor="accent2"/>
          <w:right w:val="single" w:sz="8" w:space="0" w:color="836700" w:themeColor="accent2"/>
        </w:tcBorders>
        <w:shd w:val="clear" w:color="auto" w:fill="FFEAA1" w:themeFill="accent2" w:themeFillTint="3F"/>
      </w:tcPr>
    </w:tblStylePr>
    <w:tblStylePr w:type="band1Horz">
      <w:tblPr/>
      <w:tcPr>
        <w:tcBorders>
          <w:top w:val="single" w:sz="8" w:space="0" w:color="836700" w:themeColor="accent2"/>
          <w:left w:val="single" w:sz="8" w:space="0" w:color="836700" w:themeColor="accent2"/>
          <w:bottom w:val="single" w:sz="8" w:space="0" w:color="836700" w:themeColor="accent2"/>
          <w:right w:val="single" w:sz="8" w:space="0" w:color="836700" w:themeColor="accent2"/>
          <w:insideV w:val="single" w:sz="8" w:space="0" w:color="836700" w:themeColor="accent2"/>
        </w:tcBorders>
        <w:shd w:val="clear" w:color="auto" w:fill="FFEAA1" w:themeFill="accent2" w:themeFillTint="3F"/>
      </w:tcPr>
    </w:tblStylePr>
    <w:tblStylePr w:type="band2Horz">
      <w:tblPr/>
      <w:tcPr>
        <w:tcBorders>
          <w:top w:val="single" w:sz="8" w:space="0" w:color="836700" w:themeColor="accent2"/>
          <w:left w:val="single" w:sz="8" w:space="0" w:color="836700" w:themeColor="accent2"/>
          <w:bottom w:val="single" w:sz="8" w:space="0" w:color="836700" w:themeColor="accent2"/>
          <w:right w:val="single" w:sz="8" w:space="0" w:color="836700" w:themeColor="accent2"/>
          <w:insideV w:val="single" w:sz="8" w:space="0" w:color="836700"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2B100" w:themeColor="accent2" w:themeTint="BF"/>
        <w:left w:val="single" w:sz="8" w:space="0" w:color="E2B100" w:themeColor="accent2" w:themeTint="BF"/>
        <w:bottom w:val="single" w:sz="8" w:space="0" w:color="E2B100" w:themeColor="accent2" w:themeTint="BF"/>
        <w:right w:val="single" w:sz="8" w:space="0" w:color="E2B100" w:themeColor="accent2" w:themeTint="BF"/>
        <w:insideH w:val="single" w:sz="8" w:space="0" w:color="E2B100" w:themeColor="accent2" w:themeTint="BF"/>
      </w:tblBorders>
    </w:tblPr>
    <w:tblStylePr w:type="firstRow">
      <w:pPr>
        <w:spacing w:before="0" w:after="0" w:line="240" w:lineRule="auto"/>
      </w:pPr>
      <w:rPr>
        <w:b/>
        <w:bCs/>
        <w:color w:val="FFFFFF" w:themeColor="background1"/>
      </w:rPr>
      <w:tblPr/>
      <w:tcPr>
        <w:tcBorders>
          <w:top w:val="single" w:sz="8" w:space="0" w:color="E2B100" w:themeColor="accent2" w:themeTint="BF"/>
          <w:left w:val="single" w:sz="8" w:space="0" w:color="E2B100" w:themeColor="accent2" w:themeTint="BF"/>
          <w:bottom w:val="single" w:sz="8" w:space="0" w:color="E2B100" w:themeColor="accent2" w:themeTint="BF"/>
          <w:right w:val="single" w:sz="8" w:space="0" w:color="E2B100" w:themeColor="accent2" w:themeTint="BF"/>
          <w:insideH w:val="nil"/>
          <w:insideV w:val="nil"/>
        </w:tcBorders>
        <w:shd w:val="clear" w:color="auto" w:fill="836700" w:themeFill="accent2"/>
      </w:tcPr>
    </w:tblStylePr>
    <w:tblStylePr w:type="lastRow">
      <w:pPr>
        <w:spacing w:before="0" w:after="0" w:line="240" w:lineRule="auto"/>
      </w:pPr>
      <w:rPr>
        <w:b/>
        <w:bCs/>
      </w:rPr>
      <w:tblPr/>
      <w:tcPr>
        <w:tcBorders>
          <w:top w:val="double" w:sz="6" w:space="0" w:color="E2B100" w:themeColor="accent2" w:themeTint="BF"/>
          <w:left w:val="single" w:sz="8" w:space="0" w:color="E2B100" w:themeColor="accent2" w:themeTint="BF"/>
          <w:bottom w:val="single" w:sz="8" w:space="0" w:color="E2B100" w:themeColor="accent2" w:themeTint="BF"/>
          <w:right w:val="single" w:sz="8" w:space="0" w:color="E2B10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A1" w:themeFill="accent2" w:themeFillTint="3F"/>
      </w:tcPr>
    </w:tblStylePr>
    <w:tblStylePr w:type="band1Horz">
      <w:tblPr/>
      <w:tcPr>
        <w:tcBorders>
          <w:insideH w:val="nil"/>
          <w:insideV w:val="nil"/>
        </w:tcBorders>
        <w:shd w:val="clear" w:color="auto" w:fill="FFEAA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6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6700" w:themeFill="accent2"/>
      </w:tcPr>
    </w:tblStylePr>
    <w:tblStylePr w:type="lastCol">
      <w:rPr>
        <w:b/>
        <w:bCs/>
        <w:color w:val="FFFFFF" w:themeColor="background1"/>
      </w:rPr>
      <w:tblPr/>
      <w:tcPr>
        <w:tcBorders>
          <w:left w:val="nil"/>
          <w:right w:val="nil"/>
          <w:insideH w:val="nil"/>
          <w:insideV w:val="nil"/>
        </w:tcBorders>
        <w:shd w:val="clear" w:color="auto" w:fill="836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FFCA08" w:themeColor="accent1"/>
        <w:bottom w:val="single" w:sz="8" w:space="0" w:color="FFCA08" w:themeColor="accent1"/>
      </w:tblBorders>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39302A"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836700" w:themeColor="accent2"/>
        <w:bottom w:val="single" w:sz="8" w:space="0" w:color="836700" w:themeColor="accent2"/>
      </w:tblBorders>
    </w:tblPr>
    <w:tblStylePr w:type="firstRow">
      <w:rPr>
        <w:rFonts w:asciiTheme="majorHAnsi" w:eastAsiaTheme="majorEastAsia" w:hAnsiTheme="majorHAnsi" w:cstheme="majorBidi"/>
      </w:rPr>
      <w:tblPr/>
      <w:tcPr>
        <w:tcBorders>
          <w:top w:val="nil"/>
          <w:bottom w:val="single" w:sz="8" w:space="0" w:color="836700" w:themeColor="accent2"/>
        </w:tcBorders>
      </w:tcPr>
    </w:tblStylePr>
    <w:tblStylePr w:type="lastRow">
      <w:rPr>
        <w:b/>
        <w:bCs/>
        <w:color w:val="39302A" w:themeColor="text2"/>
      </w:rPr>
      <w:tblPr/>
      <w:tcPr>
        <w:tcBorders>
          <w:top w:val="single" w:sz="8" w:space="0" w:color="836700" w:themeColor="accent2"/>
          <w:bottom w:val="single" w:sz="8" w:space="0" w:color="836700" w:themeColor="accent2"/>
        </w:tcBorders>
      </w:tcPr>
    </w:tblStylePr>
    <w:tblStylePr w:type="firstCol">
      <w:rPr>
        <w:b/>
        <w:bCs/>
      </w:rPr>
    </w:tblStylePr>
    <w:tblStylePr w:type="lastCol">
      <w:rPr>
        <w:b/>
        <w:bCs/>
      </w:rPr>
      <w:tblPr/>
      <w:tcPr>
        <w:tcBorders>
          <w:top w:val="single" w:sz="8" w:space="0" w:color="836700" w:themeColor="accent2"/>
          <w:bottom w:val="single" w:sz="8" w:space="0" w:color="836700" w:themeColor="accent2"/>
        </w:tcBorders>
      </w:tcPr>
    </w:tblStylePr>
    <w:tblStylePr w:type="band1Vert">
      <w:tblPr/>
      <w:tcPr>
        <w:shd w:val="clear" w:color="auto" w:fill="FFEAA1" w:themeFill="accent2" w:themeFillTint="3F"/>
      </w:tcPr>
    </w:tblStylePr>
    <w:tblStylePr w:type="band1Horz">
      <w:tblPr/>
      <w:tcPr>
        <w:shd w:val="clear" w:color="auto" w:fill="FFEAA1"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CE8D3E" w:themeColor="accent3"/>
        <w:bottom w:val="single" w:sz="8" w:space="0" w:color="CE8D3E" w:themeColor="accent3"/>
      </w:tblBorders>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39302A"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EC7016" w:themeColor="accent4"/>
        <w:bottom w:val="single" w:sz="8" w:space="0" w:color="EC7016" w:themeColor="accent4"/>
      </w:tblBorders>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39302A"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E64823" w:themeColor="accent5"/>
        <w:bottom w:val="single" w:sz="8" w:space="0" w:color="E64823" w:themeColor="accent5"/>
      </w:tblBorders>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9C6A6A" w:themeColor="accent6"/>
        <w:bottom w:val="single" w:sz="8" w:space="0" w:color="9C6A6A" w:themeColor="accent6"/>
      </w:tblBorders>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39302A"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single" w:sz="8" w:space="0" w:color="FFCA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6700" w:themeColor="accent2"/>
        <w:left w:val="single" w:sz="8" w:space="0" w:color="836700" w:themeColor="accent2"/>
        <w:bottom w:val="single" w:sz="8" w:space="0" w:color="836700" w:themeColor="accent2"/>
        <w:right w:val="single" w:sz="8" w:space="0" w:color="836700" w:themeColor="accent2"/>
      </w:tblBorders>
    </w:tblPr>
    <w:tblStylePr w:type="firstRow">
      <w:rPr>
        <w:sz w:val="24"/>
        <w:szCs w:val="24"/>
      </w:rPr>
      <w:tblPr/>
      <w:tcPr>
        <w:tcBorders>
          <w:top w:val="nil"/>
          <w:left w:val="nil"/>
          <w:bottom w:val="single" w:sz="24" w:space="0" w:color="836700" w:themeColor="accent2"/>
          <w:right w:val="nil"/>
          <w:insideH w:val="nil"/>
          <w:insideV w:val="nil"/>
        </w:tcBorders>
        <w:shd w:val="clear" w:color="auto" w:fill="FFFFFF" w:themeFill="background1"/>
      </w:tcPr>
    </w:tblStylePr>
    <w:tblStylePr w:type="lastRow">
      <w:tblPr/>
      <w:tcPr>
        <w:tcBorders>
          <w:top w:val="single" w:sz="8" w:space="0" w:color="8367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6700" w:themeColor="accent2"/>
          <w:insideH w:val="nil"/>
          <w:insideV w:val="nil"/>
        </w:tcBorders>
        <w:shd w:val="clear" w:color="auto" w:fill="FFFFFF" w:themeFill="background1"/>
      </w:tcPr>
    </w:tblStylePr>
    <w:tblStylePr w:type="lastCol">
      <w:tblPr/>
      <w:tcPr>
        <w:tcBorders>
          <w:top w:val="nil"/>
          <w:left w:val="single" w:sz="8" w:space="0" w:color="836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A1" w:themeFill="accent2" w:themeFillTint="3F"/>
      </w:tcPr>
    </w:tblStylePr>
    <w:tblStylePr w:type="band1Horz">
      <w:tblPr/>
      <w:tcPr>
        <w:tcBorders>
          <w:top w:val="nil"/>
          <w:bottom w:val="nil"/>
          <w:insideH w:val="nil"/>
          <w:insideV w:val="nil"/>
        </w:tcBorders>
        <w:shd w:val="clear" w:color="auto" w:fill="FFEAA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single" w:sz="8" w:space="0" w:color="CE8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single" w:sz="8" w:space="0" w:color="EC70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single" w:sz="8" w:space="0" w:color="E648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single" w:sz="8" w:space="0" w:color="9C6A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2B100" w:themeColor="accent2" w:themeTint="BF"/>
        <w:left w:val="single" w:sz="8" w:space="0" w:color="E2B100" w:themeColor="accent2" w:themeTint="BF"/>
        <w:bottom w:val="single" w:sz="8" w:space="0" w:color="E2B100" w:themeColor="accent2" w:themeTint="BF"/>
        <w:right w:val="single" w:sz="8" w:space="0" w:color="E2B100" w:themeColor="accent2" w:themeTint="BF"/>
        <w:insideH w:val="single" w:sz="8" w:space="0" w:color="E2B100" w:themeColor="accent2" w:themeTint="BF"/>
        <w:insideV w:val="single" w:sz="8" w:space="0" w:color="E2B100" w:themeColor="accent2" w:themeTint="BF"/>
      </w:tblBorders>
    </w:tblPr>
    <w:tcPr>
      <w:shd w:val="clear" w:color="auto" w:fill="FFEAA1" w:themeFill="accent2" w:themeFillTint="3F"/>
    </w:tcPr>
    <w:tblStylePr w:type="firstRow">
      <w:rPr>
        <w:b/>
        <w:bCs/>
      </w:rPr>
    </w:tblStylePr>
    <w:tblStylePr w:type="lastRow">
      <w:rPr>
        <w:b/>
        <w:bCs/>
      </w:rPr>
      <w:tblPr/>
      <w:tcPr>
        <w:tcBorders>
          <w:top w:val="single" w:sz="18" w:space="0" w:color="E2B100" w:themeColor="accent2" w:themeTint="BF"/>
        </w:tcBorders>
      </w:tcPr>
    </w:tblStylePr>
    <w:tblStylePr w:type="firstCol">
      <w:rPr>
        <w:b/>
        <w:bCs/>
      </w:rPr>
    </w:tblStylePr>
    <w:tblStylePr w:type="lastCol">
      <w:rPr>
        <w:b/>
        <w:bCs/>
      </w:rPr>
    </w:tblStylePr>
    <w:tblStylePr w:type="band1Vert">
      <w:tblPr/>
      <w:tcPr>
        <w:shd w:val="clear" w:color="auto" w:fill="FFD642" w:themeFill="accent2" w:themeFillTint="7F"/>
      </w:tcPr>
    </w:tblStylePr>
    <w:tblStylePr w:type="band1Horz">
      <w:tblPr/>
      <w:tcPr>
        <w:shd w:val="clear" w:color="auto" w:fill="FFD642"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6700" w:themeColor="accent2"/>
        <w:left w:val="single" w:sz="8" w:space="0" w:color="836700" w:themeColor="accent2"/>
        <w:bottom w:val="single" w:sz="8" w:space="0" w:color="836700" w:themeColor="accent2"/>
        <w:right w:val="single" w:sz="8" w:space="0" w:color="836700" w:themeColor="accent2"/>
        <w:insideH w:val="single" w:sz="8" w:space="0" w:color="836700" w:themeColor="accent2"/>
        <w:insideV w:val="single" w:sz="8" w:space="0" w:color="836700" w:themeColor="accent2"/>
      </w:tblBorders>
    </w:tblPr>
    <w:tcPr>
      <w:shd w:val="clear" w:color="auto" w:fill="FFEAA1" w:themeFill="accent2" w:themeFillTint="3F"/>
    </w:tcPr>
    <w:tblStylePr w:type="firstRow">
      <w:rPr>
        <w:b/>
        <w:bCs/>
        <w:color w:val="000000" w:themeColor="text1"/>
      </w:rPr>
      <w:tblPr/>
      <w:tcPr>
        <w:shd w:val="clear" w:color="auto" w:fill="FFF6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B3" w:themeFill="accent2" w:themeFillTint="33"/>
      </w:tcPr>
    </w:tblStylePr>
    <w:tblStylePr w:type="band1Vert">
      <w:tblPr/>
      <w:tcPr>
        <w:shd w:val="clear" w:color="auto" w:fill="FFD642" w:themeFill="accent2" w:themeFillTint="7F"/>
      </w:tcPr>
    </w:tblStylePr>
    <w:tblStylePr w:type="band1Horz">
      <w:tblPr/>
      <w:tcPr>
        <w:tcBorders>
          <w:insideH w:val="single" w:sz="6" w:space="0" w:color="836700" w:themeColor="accent2"/>
          <w:insideV w:val="single" w:sz="6" w:space="0" w:color="836700" w:themeColor="accent2"/>
        </w:tcBorders>
        <w:shd w:val="clear" w:color="auto" w:fill="FFD64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A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6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6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6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6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4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42"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836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2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24C00" w:themeFill="accent2" w:themeFillShade="BF"/>
      </w:tcPr>
    </w:tblStylePr>
    <w:tblStylePr w:type="band1Vert">
      <w:tblPr/>
      <w:tcPr>
        <w:tcBorders>
          <w:top w:val="nil"/>
          <w:left w:val="nil"/>
          <w:bottom w:val="nil"/>
          <w:right w:val="nil"/>
          <w:insideH w:val="nil"/>
          <w:insideV w:val="nil"/>
        </w:tcBorders>
        <w:shd w:val="clear" w:color="auto" w:fill="624C00" w:themeFill="accent2" w:themeFillShade="BF"/>
      </w:tcPr>
    </w:tblStylePr>
    <w:tblStylePr w:type="band1Horz">
      <w:tblPr/>
      <w:tcPr>
        <w:tcBorders>
          <w:top w:val="nil"/>
          <w:left w:val="nil"/>
          <w:bottom w:val="nil"/>
          <w:right w:val="nil"/>
          <w:insideH w:val="nil"/>
          <w:insideV w:val="nil"/>
        </w:tcBorders>
        <w:shd w:val="clear" w:color="auto" w:fill="624C00"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8367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36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836700"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836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836700" w:themeColor="accent2"/>
        <w:left w:val="single" w:sz="4" w:space="0" w:color="836700" w:themeColor="accent2"/>
        <w:bottom w:val="single" w:sz="4" w:space="0" w:color="836700" w:themeColor="accent2"/>
        <w:right w:val="single" w:sz="4" w:space="0" w:color="836700" w:themeColor="accent2"/>
        <w:insideH w:val="single" w:sz="4" w:space="0" w:color="FFFFFF" w:themeColor="background1"/>
        <w:insideV w:val="single" w:sz="4" w:space="0" w:color="FFFFFF" w:themeColor="background1"/>
      </w:tblBorders>
    </w:tblPr>
    <w:tcPr>
      <w:shd w:val="clear" w:color="auto" w:fill="FFF6D9" w:themeFill="accent2" w:themeFillTint="19"/>
    </w:tcPr>
    <w:tblStylePr w:type="firstRow">
      <w:rPr>
        <w:b/>
        <w:bCs/>
      </w:rPr>
      <w:tblPr/>
      <w:tcPr>
        <w:tcBorders>
          <w:top w:val="nil"/>
          <w:left w:val="nil"/>
          <w:bottom w:val="single" w:sz="24" w:space="0" w:color="836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D00" w:themeFill="accent2" w:themeFillShade="99"/>
      </w:tcPr>
    </w:tblStylePr>
    <w:tblStylePr w:type="firstCol">
      <w:rPr>
        <w:color w:val="FFFFFF" w:themeColor="background1"/>
      </w:rPr>
      <w:tblPr/>
      <w:tcPr>
        <w:tcBorders>
          <w:top w:val="nil"/>
          <w:left w:val="nil"/>
          <w:bottom w:val="nil"/>
          <w:right w:val="nil"/>
          <w:insideH w:val="single" w:sz="4" w:space="0" w:color="4E3D00" w:themeColor="accent2" w:themeShade="99"/>
          <w:insideV w:val="nil"/>
        </w:tcBorders>
        <w:shd w:val="clear" w:color="auto" w:fill="4E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E3D00" w:themeFill="accent2" w:themeFillShade="99"/>
      </w:tcPr>
    </w:tblStylePr>
    <w:tblStylePr w:type="band1Vert">
      <w:tblPr/>
      <w:tcPr>
        <w:shd w:val="clear" w:color="auto" w:fill="FFDE67" w:themeFill="accent2" w:themeFillTint="66"/>
      </w:tcPr>
    </w:tblStylePr>
    <w:tblStylePr w:type="band1Horz">
      <w:tblPr/>
      <w:tcPr>
        <w:shd w:val="clear" w:color="auto" w:fill="FFD64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85200" w:themeFill="accent2" w:themeFillShade="CC"/>
      </w:tcPr>
    </w:tblStylePr>
    <w:tblStylePr w:type="lastRow">
      <w:rPr>
        <w:b/>
        <w:bCs/>
        <w:color w:val="685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685200" w:themeFill="accent2" w:themeFillShade="CC"/>
      </w:tcPr>
    </w:tblStylePr>
    <w:tblStylePr w:type="lastRow">
      <w:rPr>
        <w:b/>
        <w:bCs/>
        <w:color w:val="685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FF6D9" w:themeFill="accent2" w:themeFillTint="19"/>
    </w:tcPr>
    <w:tblStylePr w:type="firstRow">
      <w:rPr>
        <w:b/>
        <w:bCs/>
        <w:color w:val="FFFFFF" w:themeColor="background1"/>
      </w:rPr>
      <w:tblPr/>
      <w:tcPr>
        <w:tcBorders>
          <w:bottom w:val="single" w:sz="12" w:space="0" w:color="FFFFFF" w:themeColor="background1"/>
        </w:tcBorders>
        <w:shd w:val="clear" w:color="auto" w:fill="685200" w:themeFill="accent2" w:themeFillShade="CC"/>
      </w:tcPr>
    </w:tblStylePr>
    <w:tblStylePr w:type="lastRow">
      <w:rPr>
        <w:b/>
        <w:bCs/>
        <w:color w:val="685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A1" w:themeFill="accent2" w:themeFillTint="3F"/>
      </w:tcPr>
    </w:tblStylePr>
    <w:tblStylePr w:type="band1Horz">
      <w:tblPr/>
      <w:tcPr>
        <w:shd w:val="clear" w:color="auto" w:fill="FFEEB3"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B3" w:themeFill="accent2" w:themeFillTint="33"/>
    </w:tcPr>
    <w:tblStylePr w:type="firstRow">
      <w:rPr>
        <w:b/>
        <w:bCs/>
      </w:rPr>
      <w:tblPr/>
      <w:tcPr>
        <w:shd w:val="clear" w:color="auto" w:fill="FFDE67" w:themeFill="accent2" w:themeFillTint="66"/>
      </w:tcPr>
    </w:tblStylePr>
    <w:tblStylePr w:type="lastRow">
      <w:rPr>
        <w:b/>
        <w:bCs/>
        <w:color w:val="000000" w:themeColor="text1"/>
      </w:rPr>
      <w:tblPr/>
      <w:tcPr>
        <w:shd w:val="clear" w:color="auto" w:fill="FFDE67" w:themeFill="accent2" w:themeFillTint="66"/>
      </w:tcPr>
    </w:tblStylePr>
    <w:tblStylePr w:type="firstCol">
      <w:rPr>
        <w:color w:val="FFFFFF" w:themeColor="background1"/>
      </w:rPr>
      <w:tblPr/>
      <w:tcPr>
        <w:shd w:val="clear" w:color="auto" w:fill="624C00" w:themeFill="accent2" w:themeFillShade="BF"/>
      </w:tcPr>
    </w:tblStylePr>
    <w:tblStylePr w:type="lastCol">
      <w:rPr>
        <w:color w:val="FFFFFF" w:themeColor="background1"/>
      </w:rPr>
      <w:tblPr/>
      <w:tcPr>
        <w:shd w:val="clear" w:color="auto" w:fill="624C00" w:themeFill="accent2" w:themeFillShade="BF"/>
      </w:tcPr>
    </w:tblStylePr>
    <w:tblStylePr w:type="band1Vert">
      <w:tblPr/>
      <w:tcPr>
        <w:shd w:val="clear" w:color="auto" w:fill="FFD642" w:themeFill="accent2" w:themeFillTint="7F"/>
      </w:tcPr>
    </w:tblStylePr>
    <w:tblStylePr w:type="band1Horz">
      <w:tblPr/>
      <w:tcPr>
        <w:shd w:val="clear" w:color="auto" w:fill="FFD642"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character" w:styleId="Hyperlink">
    <w:name w:val="Hyperlink"/>
    <w:basedOn w:val="DefaultParagraphFont"/>
    <w:uiPriority w:val="99"/>
    <w:unhideWhenUsed/>
    <w:rsid w:val="00C02141"/>
    <w:rPr>
      <w:color w:val="2998E3" w:themeColor="hyperlink"/>
      <w:u w:val="single"/>
    </w:rPr>
  </w:style>
  <w:style w:type="character" w:styleId="UnresolvedMention">
    <w:name w:val="Unresolved Mention"/>
    <w:basedOn w:val="DefaultParagraphFont"/>
    <w:uiPriority w:val="99"/>
    <w:semiHidden/>
    <w:unhideWhenUsed/>
    <w:rsid w:val="00C0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a.dean@wmi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ke.schoffers@wmi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nya.dean@wmich.edu" TargetMode="External"/><Relationship Id="rId4" Type="http://schemas.openxmlformats.org/officeDocument/2006/relationships/settings" Target="settings.xml"/><Relationship Id="rId9" Type="http://schemas.openxmlformats.org/officeDocument/2006/relationships/hyperlink" Target="mailto:elke.schoffers@wmich.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39302A"/>
      </a:dk2>
      <a:lt2>
        <a:srgbClr val="E5DEDB"/>
      </a:lt2>
      <a:accent1>
        <a:srgbClr val="FFCA08"/>
      </a:accent1>
      <a:accent2>
        <a:srgbClr val="836700"/>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Beth Pappalardo</cp:lastModifiedBy>
  <cp:revision>2</cp:revision>
  <cp:lastPrinted>2025-07-31T17:38:00Z</cp:lastPrinted>
  <dcterms:created xsi:type="dcterms:W3CDTF">2025-07-31T19:13:00Z</dcterms:created>
  <dcterms:modified xsi:type="dcterms:W3CDTF">2025-07-31T19:13:00Z</dcterms:modified>
  <cp:category/>
</cp:coreProperties>
</file>